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F4" w:rsidRDefault="00B003F4" w:rsidP="00B003F4">
      <w:pPr>
        <w:pStyle w:val="Heading1"/>
      </w:pPr>
      <w:r>
        <w:t>About the new artificial reefs</w:t>
      </w:r>
    </w:p>
    <w:p w:rsidR="00B003F4" w:rsidRDefault="00B003F4" w:rsidP="00B003F4">
      <w:r>
        <w:t xml:space="preserve">Four new artificial reefs are being built in Top End waters to provide the recreational fishing community with great new fishing opportunities. The project, valued at $8.3M, has been awarded to Northern Territory (NT) </w:t>
      </w:r>
      <w:proofErr w:type="gramStart"/>
      <w:r>
        <w:t>company</w:t>
      </w:r>
      <w:proofErr w:type="gramEnd"/>
      <w:r>
        <w:t xml:space="preserve"> </w:t>
      </w:r>
      <w:proofErr w:type="spellStart"/>
      <w:r>
        <w:t>Shorecast</w:t>
      </w:r>
      <w:proofErr w:type="spellEnd"/>
      <w:r>
        <w:t xml:space="preserve"> NT Pty Ltd as part of the Territory Government’s $50 million recreational fishing infrastructure commitment. </w:t>
      </w:r>
      <w:proofErr w:type="spellStart"/>
      <w:r>
        <w:t>Shorecast</w:t>
      </w:r>
      <w:proofErr w:type="spellEnd"/>
      <w:r>
        <w:t xml:space="preserve"> NT has joined forces with </w:t>
      </w:r>
      <w:proofErr w:type="spellStart"/>
      <w:r>
        <w:t>Subcon</w:t>
      </w:r>
      <w:proofErr w:type="spellEnd"/>
      <w:r>
        <w:t xml:space="preserve"> – an Australian company that has designed and built 17 engineered reefs across Australia.</w:t>
      </w:r>
    </w:p>
    <w:p w:rsidR="00B003F4" w:rsidRDefault="00B003F4" w:rsidP="00B003F4">
      <w:pPr>
        <w:pStyle w:val="Heading2"/>
      </w:pPr>
      <w:r>
        <w:t>The reef sites</w:t>
      </w:r>
    </w:p>
    <w:p w:rsidR="00B003F4" w:rsidRDefault="00B003F4" w:rsidP="00B003F4">
      <w:r>
        <w:t>The new artificial reefs will be located in the Greater Darwin region, two will be between North Gutter and Lee Point, one in the Dundee region and one between the Vernon Islands and Cape Hotham.</w:t>
      </w:r>
    </w:p>
    <w:p w:rsidR="00B003F4" w:rsidRDefault="00B003F4" w:rsidP="00B003F4">
      <w:pPr>
        <w:pStyle w:val="Heading2"/>
      </w:pPr>
      <w:r>
        <w:t>Reef design</w:t>
      </w:r>
    </w:p>
    <w:p w:rsidR="00B003F4" w:rsidRDefault="00B003F4" w:rsidP="00B003F4">
      <w:r>
        <w:t xml:space="preserve">The all-Australian design includes 116 separate concrete </w:t>
      </w:r>
      <w:proofErr w:type="spellStart"/>
      <w:r w:rsidRPr="00B003F4">
        <w:rPr>
          <w:i/>
        </w:rPr>
        <w:t>ReefPyramids</w:t>
      </w:r>
      <w:proofErr w:type="spellEnd"/>
      <w:r>
        <w:t xml:space="preserve"> that will be set on the sea floor at the four locations each roughly 2.5 hectares or about the size of TIO stadium at Marrara.</w:t>
      </w:r>
    </w:p>
    <w:p w:rsidR="00B003F4" w:rsidRDefault="00B003F4" w:rsidP="00B003F4">
      <w:r>
        <w:t xml:space="preserve">The </w:t>
      </w:r>
      <w:proofErr w:type="spellStart"/>
      <w:r w:rsidRPr="00B003F4">
        <w:rPr>
          <w:i/>
        </w:rPr>
        <w:t>ReefPyramid</w:t>
      </w:r>
      <w:proofErr w:type="spellEnd"/>
      <w:r>
        <w:t xml:space="preserve"> modules are the same successful design that has previously been deployed at Port Macquarie, South Sydney, Shoalhaven, Hervey Bay and Port Coogee.</w:t>
      </w:r>
    </w:p>
    <w:p w:rsidR="00B003F4" w:rsidRDefault="00B003F4" w:rsidP="00B003F4">
      <w:pPr>
        <w:pStyle w:val="Heading2"/>
      </w:pPr>
      <w:r>
        <w:t>Why engineered reefs?</w:t>
      </w:r>
    </w:p>
    <w:p w:rsidR="00097865" w:rsidRDefault="00B003F4" w:rsidP="00B003F4">
      <w:r>
        <w:t>Purpose built reefs have been shown to be highly productive. When compared with natural reefs and materials of opportunity, engineered reefs deliver significantly improved productivity and fishing opportunities. They are specifically designed to combine the best features of a natural reef while enhancing their qualities for maximum effect.  Internal caves, cryptic habitat, vertical relief and upwelling of water flow will create new habitats and provide new fishing areas and reduce pressure</w:t>
      </w:r>
      <w:r>
        <w:t xml:space="preserve"> </w:t>
      </w:r>
      <w:r w:rsidRPr="00B003F4">
        <w:t>on existing natural reef and fish stocks for up to 100 years. A variety of reef associated species will benefit from these new reefs:</w:t>
      </w:r>
    </w:p>
    <w:p w:rsidR="00B003F4" w:rsidRDefault="00B003F4" w:rsidP="00B003F4">
      <w:pPr>
        <w:pStyle w:val="ListParagraph"/>
        <w:numPr>
          <w:ilvl w:val="0"/>
          <w:numId w:val="43"/>
        </w:numPr>
      </w:pPr>
      <w:r>
        <w:t>Those that prefer very close contact with reef structures such as black jewfish, cod and coral trout.</w:t>
      </w:r>
    </w:p>
    <w:p w:rsidR="00B003F4" w:rsidRDefault="00B003F4" w:rsidP="00B003F4">
      <w:pPr>
        <w:pStyle w:val="ListParagraph"/>
        <w:numPr>
          <w:ilvl w:val="0"/>
          <w:numId w:val="43"/>
        </w:numPr>
      </w:pPr>
      <w:r>
        <w:t>Those that remain adjacent to the structures such as snappers and emperors, and</w:t>
      </w:r>
    </w:p>
    <w:p w:rsidR="00B003F4" w:rsidRDefault="00B003F4" w:rsidP="00B003F4">
      <w:pPr>
        <w:pStyle w:val="ListParagraph"/>
        <w:numPr>
          <w:ilvl w:val="0"/>
          <w:numId w:val="43"/>
        </w:numPr>
      </w:pPr>
      <w:r>
        <w:t>Pelagic species that visit occasionally such as mackerel and tuna.</w:t>
      </w:r>
    </w:p>
    <w:p w:rsidR="00B003F4" w:rsidRDefault="00B003F4" w:rsidP="00B003F4">
      <w:pPr>
        <w:pStyle w:val="Heading2"/>
      </w:pPr>
      <w:r>
        <w:t xml:space="preserve">Local </w:t>
      </w:r>
      <w:r>
        <w:t>c</w:t>
      </w:r>
      <w:r>
        <w:t>ontent</w:t>
      </w:r>
    </w:p>
    <w:p w:rsidR="00B003F4" w:rsidRDefault="00B003F4" w:rsidP="00B003F4">
      <w:r>
        <w:t xml:space="preserve">The reefs are being fabricated locally by </w:t>
      </w:r>
      <w:proofErr w:type="spellStart"/>
      <w:r>
        <w:t>Shorecast</w:t>
      </w:r>
      <w:proofErr w:type="spellEnd"/>
      <w:r>
        <w:t xml:space="preserve"> NT using nearly 3000 tonnes or 180 </w:t>
      </w:r>
      <w:proofErr w:type="spellStart"/>
      <w:r>
        <w:t>truck loads</w:t>
      </w:r>
      <w:proofErr w:type="spellEnd"/>
      <w:r>
        <w:t xml:space="preserve"> of local NT concrete, plus cranes, forklifts, and local labour.</w:t>
      </w:r>
    </w:p>
    <w:p w:rsidR="00B003F4" w:rsidRDefault="00B003F4" w:rsidP="00B003F4">
      <w:r>
        <w:rPr>
          <w:noProof/>
          <w:lang w:eastAsia="en-AU"/>
        </w:rPr>
        <w:lastRenderedPageBreak/>
        <w:drawing>
          <wp:inline distT="0" distB="0" distL="0" distR="0" wp14:anchorId="4065BF77" wp14:editId="5AB81993">
            <wp:extent cx="4056669" cy="332024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6868" cy="3336780"/>
                    </a:xfrm>
                    <a:prstGeom prst="rect">
                      <a:avLst/>
                    </a:prstGeom>
                  </pic:spPr>
                </pic:pic>
              </a:graphicData>
            </a:graphic>
          </wp:inline>
        </w:drawing>
      </w:r>
    </w:p>
    <w:p w:rsidR="00B003F4" w:rsidRDefault="00B003F4" w:rsidP="00B003F4">
      <w:r w:rsidRPr="00B003F4">
        <w:t xml:space="preserve">Above: Design of a </w:t>
      </w:r>
      <w:proofErr w:type="spellStart"/>
      <w:r w:rsidRPr="00B003F4">
        <w:t>ReefPyramid</w:t>
      </w:r>
      <w:proofErr w:type="spellEnd"/>
      <w:r w:rsidRPr="00B003F4">
        <w:t xml:space="preserve"> module</w:t>
      </w:r>
    </w:p>
    <w:tbl>
      <w:tblPr>
        <w:tblStyle w:val="NTGTable"/>
        <w:tblW w:w="0" w:type="auto"/>
        <w:tblLook w:val="04A0" w:firstRow="1" w:lastRow="0" w:firstColumn="1" w:lastColumn="0" w:noHBand="0" w:noVBand="1"/>
      </w:tblPr>
      <w:tblGrid>
        <w:gridCol w:w="4814"/>
        <w:gridCol w:w="4814"/>
      </w:tblGrid>
      <w:tr w:rsidR="00B003F4" w:rsidTr="00B003F4">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9628" w:type="dxa"/>
            <w:gridSpan w:val="2"/>
            <w:vAlign w:val="center"/>
          </w:tcPr>
          <w:p w:rsidR="00B003F4" w:rsidRDefault="00B003F4" w:rsidP="00B003F4">
            <w:pPr>
              <w:spacing w:after="0" w:line="240" w:lineRule="auto"/>
            </w:pPr>
            <w:r w:rsidRPr="00B003F4">
              <w:t>By the numbers</w:t>
            </w:r>
          </w:p>
        </w:tc>
      </w:tr>
      <w:tr w:rsidR="00B003F4" w:rsidTr="00B003F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14" w:type="dxa"/>
            <w:vAlign w:val="center"/>
          </w:tcPr>
          <w:p w:rsidR="00B003F4" w:rsidRDefault="00B003F4" w:rsidP="00B003F4">
            <w:pPr>
              <w:spacing w:after="0" w:line="240" w:lineRule="auto"/>
            </w:pPr>
            <w:r w:rsidRPr="00B003F4">
              <w:t xml:space="preserve">Number of </w:t>
            </w:r>
            <w:proofErr w:type="spellStart"/>
            <w:r w:rsidRPr="00B003F4">
              <w:t>ReefPyramids</w:t>
            </w:r>
            <w:proofErr w:type="spellEnd"/>
          </w:p>
        </w:tc>
        <w:tc>
          <w:tcPr>
            <w:tcW w:w="4814" w:type="dxa"/>
            <w:vAlign w:val="center"/>
          </w:tcPr>
          <w:p w:rsidR="00B003F4" w:rsidRDefault="00B003F4" w:rsidP="00B003F4">
            <w:pPr>
              <w:spacing w:after="0" w:line="240" w:lineRule="auto"/>
              <w:cnfStyle w:val="000000100000" w:firstRow="0" w:lastRow="0" w:firstColumn="0" w:lastColumn="0" w:oddVBand="0" w:evenVBand="0" w:oddHBand="1" w:evenHBand="0" w:firstRowFirstColumn="0" w:firstRowLastColumn="0" w:lastRowFirstColumn="0" w:lastRowLastColumn="0"/>
            </w:pPr>
            <w:r w:rsidRPr="00B003F4">
              <w:t>116</w:t>
            </w:r>
          </w:p>
        </w:tc>
      </w:tr>
      <w:tr w:rsidR="00B003F4" w:rsidTr="00B003F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14" w:type="dxa"/>
            <w:vAlign w:val="center"/>
          </w:tcPr>
          <w:p w:rsidR="00B003F4" w:rsidRDefault="00B003F4" w:rsidP="00B003F4">
            <w:pPr>
              <w:spacing w:after="0" w:line="240" w:lineRule="auto"/>
            </w:pPr>
            <w:r w:rsidRPr="00B003F4">
              <w:t>Quantity of locally produced concrete</w:t>
            </w:r>
          </w:p>
        </w:tc>
        <w:tc>
          <w:tcPr>
            <w:tcW w:w="4814" w:type="dxa"/>
            <w:vAlign w:val="center"/>
          </w:tcPr>
          <w:p w:rsidR="00B003F4" w:rsidRDefault="00B003F4" w:rsidP="00B003F4">
            <w:pPr>
              <w:spacing w:after="0" w:line="240" w:lineRule="auto"/>
              <w:cnfStyle w:val="000000010000" w:firstRow="0" w:lastRow="0" w:firstColumn="0" w:lastColumn="0" w:oddVBand="0" w:evenVBand="0" w:oddHBand="0" w:evenHBand="1" w:firstRowFirstColumn="0" w:firstRowLastColumn="0" w:lastRowFirstColumn="0" w:lastRowLastColumn="0"/>
            </w:pPr>
            <w:r w:rsidRPr="00B003F4">
              <w:t>~3000 tonnes</w:t>
            </w:r>
          </w:p>
        </w:tc>
      </w:tr>
      <w:tr w:rsidR="00B003F4" w:rsidTr="00B003F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14" w:type="dxa"/>
            <w:vAlign w:val="center"/>
          </w:tcPr>
          <w:p w:rsidR="00B003F4" w:rsidRDefault="00B003F4" w:rsidP="00B003F4">
            <w:pPr>
              <w:spacing w:after="0" w:line="240" w:lineRule="auto"/>
            </w:pPr>
            <w:proofErr w:type="spellStart"/>
            <w:r w:rsidRPr="00B003F4">
              <w:t>ReefPyramid</w:t>
            </w:r>
            <w:proofErr w:type="spellEnd"/>
            <w:r w:rsidRPr="00B003F4">
              <w:t xml:space="preserve"> Dimensions</w:t>
            </w:r>
          </w:p>
        </w:tc>
        <w:tc>
          <w:tcPr>
            <w:tcW w:w="4814" w:type="dxa"/>
            <w:vAlign w:val="center"/>
          </w:tcPr>
          <w:p w:rsidR="00B003F4" w:rsidRDefault="00B003F4" w:rsidP="00B003F4">
            <w:pPr>
              <w:spacing w:after="0" w:line="240" w:lineRule="auto"/>
              <w:cnfStyle w:val="000000100000" w:firstRow="0" w:lastRow="0" w:firstColumn="0" w:lastColumn="0" w:oddVBand="0" w:evenVBand="0" w:oddHBand="1" w:evenHBand="0" w:firstRowFirstColumn="0" w:firstRowLastColumn="0" w:lastRowFirstColumn="0" w:lastRowLastColumn="0"/>
            </w:pPr>
            <w:r w:rsidRPr="00B003F4">
              <w:t>4m x 4m x 5m</w:t>
            </w:r>
          </w:p>
        </w:tc>
      </w:tr>
      <w:tr w:rsidR="00B003F4" w:rsidTr="00B003F4">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14" w:type="dxa"/>
            <w:vAlign w:val="center"/>
          </w:tcPr>
          <w:p w:rsidR="00B003F4" w:rsidRDefault="00B003F4" w:rsidP="00B003F4">
            <w:pPr>
              <w:spacing w:after="0" w:line="240" w:lineRule="auto"/>
            </w:pPr>
            <w:proofErr w:type="spellStart"/>
            <w:r w:rsidRPr="00B003F4">
              <w:t>ReefPyramid</w:t>
            </w:r>
            <w:proofErr w:type="spellEnd"/>
            <w:r w:rsidRPr="00B003F4">
              <w:t xml:space="preserve"> weight</w:t>
            </w:r>
          </w:p>
        </w:tc>
        <w:tc>
          <w:tcPr>
            <w:tcW w:w="4814" w:type="dxa"/>
            <w:vAlign w:val="center"/>
          </w:tcPr>
          <w:p w:rsidR="00B003F4" w:rsidRDefault="00B003F4" w:rsidP="00B003F4">
            <w:pPr>
              <w:spacing w:after="0" w:line="240" w:lineRule="auto"/>
              <w:cnfStyle w:val="000000010000" w:firstRow="0" w:lastRow="0" w:firstColumn="0" w:lastColumn="0" w:oddVBand="0" w:evenVBand="0" w:oddHBand="0" w:evenHBand="1" w:firstRowFirstColumn="0" w:firstRowLastColumn="0" w:lastRowFirstColumn="0" w:lastRowLastColumn="0"/>
            </w:pPr>
            <w:r w:rsidRPr="00B003F4">
              <w:t>24 tonne</w:t>
            </w:r>
          </w:p>
        </w:tc>
      </w:tr>
      <w:tr w:rsidR="00B003F4" w:rsidTr="00B003F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14" w:type="dxa"/>
            <w:vAlign w:val="center"/>
          </w:tcPr>
          <w:p w:rsidR="00B003F4" w:rsidRPr="00B003F4" w:rsidRDefault="00B003F4" w:rsidP="00B003F4">
            <w:pPr>
              <w:spacing w:after="0" w:line="240" w:lineRule="auto"/>
            </w:pPr>
            <w:r w:rsidRPr="00B003F4">
              <w:t>Volume of each reef</w:t>
            </w:r>
          </w:p>
        </w:tc>
        <w:tc>
          <w:tcPr>
            <w:tcW w:w="4814" w:type="dxa"/>
            <w:vAlign w:val="center"/>
          </w:tcPr>
          <w:p w:rsidR="00B003F4" w:rsidRDefault="00B003F4" w:rsidP="00B003F4">
            <w:pPr>
              <w:spacing w:after="0" w:line="240" w:lineRule="auto"/>
              <w:cnfStyle w:val="000000100000" w:firstRow="0" w:lastRow="0" w:firstColumn="0" w:lastColumn="0" w:oddVBand="0" w:evenVBand="0" w:oddHBand="1" w:evenHBand="0" w:firstRowFirstColumn="0" w:firstRowLastColumn="0" w:lastRowFirstColumn="0" w:lastRowLastColumn="0"/>
            </w:pPr>
            <w:r w:rsidRPr="00B003F4">
              <w:t>~100,000 m</w:t>
            </w:r>
            <w:r w:rsidRPr="00B003F4">
              <w:rPr>
                <w:vertAlign w:val="superscript"/>
              </w:rPr>
              <w:t>3</w:t>
            </w:r>
          </w:p>
        </w:tc>
      </w:tr>
    </w:tbl>
    <w:p w:rsidR="007D1D33" w:rsidRDefault="007D1D33" w:rsidP="00B003F4"/>
    <w:p w:rsidR="00B003F4" w:rsidRDefault="00B003F4" w:rsidP="00B003F4">
      <w:r>
        <w:rPr>
          <w:noProof/>
          <w:lang w:eastAsia="en-AU"/>
        </w:rPr>
        <w:drawing>
          <wp:inline distT="0" distB="0" distL="0" distR="0" wp14:anchorId="06FEA012" wp14:editId="07EE95F6">
            <wp:extent cx="4655686" cy="319596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8733" cy="3198053"/>
                    </a:xfrm>
                    <a:prstGeom prst="rect">
                      <a:avLst/>
                    </a:prstGeom>
                  </pic:spPr>
                </pic:pic>
              </a:graphicData>
            </a:graphic>
          </wp:inline>
        </w:drawing>
      </w:r>
    </w:p>
    <w:p w:rsidR="00B003F4" w:rsidRDefault="00B003F4" w:rsidP="00B003F4">
      <w:bookmarkStart w:id="0" w:name="_GoBack"/>
      <w:bookmarkEnd w:id="0"/>
      <w:r w:rsidRPr="00B003F4">
        <w:t>Above: Proposed locations of four new artificial reefs Inset: Reef sizes compared to Marrara Oval</w:t>
      </w:r>
    </w:p>
    <w:p w:rsidR="00B003F4" w:rsidRDefault="00B003F4" w:rsidP="00B003F4">
      <w:pPr>
        <w:pStyle w:val="Heading2"/>
      </w:pPr>
      <w:r>
        <w:lastRenderedPageBreak/>
        <w:t>Frequently asked questions</w:t>
      </w:r>
    </w:p>
    <w:p w:rsidR="00B003F4" w:rsidRDefault="00B003F4" w:rsidP="00B003F4">
      <w:pPr>
        <w:pStyle w:val="Heading3"/>
      </w:pPr>
      <w:r>
        <w:t xml:space="preserve">When will the reefs be installed?  </w:t>
      </w:r>
    </w:p>
    <w:p w:rsidR="00B003F4" w:rsidRDefault="00B003F4" w:rsidP="00B003F4">
      <w:r>
        <w:t>All four reefs are due to be completed by October 2019.</w:t>
      </w:r>
    </w:p>
    <w:p w:rsidR="00B003F4" w:rsidRDefault="00B003F4" w:rsidP="00B003F4">
      <w:pPr>
        <w:pStyle w:val="Heading3"/>
      </w:pPr>
      <w:r>
        <w:t>When will the reefs be ready for fishing?</w:t>
      </w:r>
    </w:p>
    <w:p w:rsidR="00B003F4" w:rsidRDefault="00B003F4" w:rsidP="00B003F4">
      <w:r>
        <w:t>The reef ecosystem begins to recruit fish and flora immediately and settles into its sustainable state approximately three years after deployment.</w:t>
      </w:r>
    </w:p>
    <w:p w:rsidR="00B003F4" w:rsidRDefault="00B003F4" w:rsidP="00B003F4">
      <w:pPr>
        <w:pStyle w:val="Heading3"/>
      </w:pPr>
      <w:r>
        <w:t xml:space="preserve">How are the reefs funded? </w:t>
      </w:r>
    </w:p>
    <w:p w:rsidR="00B003F4" w:rsidRDefault="00B003F4" w:rsidP="00B003F4">
      <w:r>
        <w:t xml:space="preserve">The reefs are funded through the Northern Territory Government’s $50 million recreational fishing infrastructure fund. </w:t>
      </w:r>
    </w:p>
    <w:p w:rsidR="00B003F4" w:rsidRDefault="00B003F4" w:rsidP="00B003F4">
      <w:pPr>
        <w:pStyle w:val="Heading3"/>
      </w:pPr>
      <w:r>
        <w:t>How long will the structures last?</w:t>
      </w:r>
    </w:p>
    <w:p w:rsidR="00B003F4" w:rsidRDefault="00B003F4" w:rsidP="00B003F4">
      <w:r>
        <w:t xml:space="preserve">Innovative concrete construction means that the reefs are expected to last up to 100 years </w:t>
      </w:r>
    </w:p>
    <w:p w:rsidR="00B003F4" w:rsidRDefault="00B003F4" w:rsidP="00B003F4">
      <w:pPr>
        <w:pStyle w:val="Heading3"/>
      </w:pPr>
      <w:r>
        <w:t>Where can I get project updates?</w:t>
      </w:r>
    </w:p>
    <w:p w:rsidR="00B003F4" w:rsidRPr="00B003F4" w:rsidRDefault="00B003F4" w:rsidP="00B003F4">
      <w:r>
        <w:t xml:space="preserve">For more information and updates on the artificial reefs follow the Fisheries NT Facebook page. You can also learn about Department of Primary Industry and Resources’ artificial reef program on the </w:t>
      </w:r>
      <w:hyperlink r:id="rId10" w:history="1">
        <w:r w:rsidRPr="00B003F4">
          <w:rPr>
            <w:rStyle w:val="Hyperlink"/>
          </w:rPr>
          <w:t>Northern Territory Government website.</w:t>
        </w:r>
      </w:hyperlink>
    </w:p>
    <w:sectPr w:rsidR="00B003F4" w:rsidRPr="00B003F4" w:rsidSect="00705C9D">
      <w:headerReference w:type="default" r:id="rId11"/>
      <w:footerReference w:type="default" r:id="rId12"/>
      <w:headerReference w:type="first" r:id="rId13"/>
      <w:footerReference w:type="first" r:id="rId14"/>
      <w:pgSz w:w="11906" w:h="16838"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87" w:rsidRDefault="00875987" w:rsidP="007332FF">
      <w:r>
        <w:separator/>
      </w:r>
    </w:p>
  </w:endnote>
  <w:endnote w:type="continuationSeparator" w:id="0">
    <w:p w:rsidR="00875987" w:rsidRDefault="0087598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0" w:type="dxa"/>
      <w:tblInd w:w="-85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401"/>
      <w:gridCol w:w="1939"/>
    </w:tblGrid>
    <w:tr w:rsidR="00983000" w:rsidRPr="00132658" w:rsidTr="0043465D">
      <w:trPr>
        <w:cantSplit/>
        <w:trHeight w:hRule="exact" w:val="1400"/>
        <w:tblHeader/>
      </w:trPr>
      <w:tc>
        <w:tcPr>
          <w:tcW w:w="8931" w:type="dxa"/>
          <w:vAlign w:val="center"/>
        </w:tcPr>
        <w:p w:rsidR="00983000" w:rsidRPr="00705C9D" w:rsidRDefault="00983000" w:rsidP="00B11C67">
          <w:pPr>
            <w:pStyle w:val="NTGFooter1items"/>
            <w:rPr>
              <w:rStyle w:val="NTGFooterDepartmentNameChar"/>
            </w:rPr>
          </w:pPr>
          <w:r>
            <w:rPr>
              <w:rStyle w:val="NTGFooterDepartmentofChar"/>
            </w:rPr>
            <w:t xml:space="preserve">DEPARTMENT OF </w:t>
          </w:r>
          <w:r w:rsidR="00B003F4">
            <w:rPr>
              <w:rStyle w:val="NTGFooterDepartmentNameChar"/>
            </w:rPr>
            <w:t>PRIMARY INDUSTRY AND RESOURCES</w:t>
          </w:r>
        </w:p>
        <w:p w:rsidR="00983000" w:rsidRPr="007B5DA2" w:rsidRDefault="00B003F4" w:rsidP="000E342B">
          <w:pPr>
            <w:pStyle w:val="NTGFooter1items"/>
          </w:pPr>
          <w:r>
            <w:rPr>
              <w:rStyle w:val="NTGFooter1itemsChar"/>
            </w:rPr>
            <w:t>June 2019</w:t>
          </w:r>
        </w:p>
      </w:tc>
      <w:tc>
        <w:tcPr>
          <w:tcW w:w="1842" w:type="dxa"/>
          <w:vAlign w:val="center"/>
        </w:tcPr>
        <w:p w:rsidR="00983000" w:rsidRPr="00DC1F0F" w:rsidRDefault="00983000" w:rsidP="00B11C67">
          <w:pPr>
            <w:spacing w:after="0"/>
            <w:jc w:val="right"/>
            <w:rPr>
              <w:sz w:val="20"/>
            </w:rPr>
          </w:pPr>
          <w:r w:rsidRPr="00DC1F0F">
            <w:rPr>
              <w:sz w:val="20"/>
            </w:rPr>
            <w:t xml:space="preserve">Page </w:t>
          </w:r>
          <w:r w:rsidRPr="00DC1F0F">
            <w:rPr>
              <w:sz w:val="20"/>
            </w:rPr>
            <w:fldChar w:fldCharType="begin"/>
          </w:r>
          <w:r w:rsidRPr="00DC1F0F">
            <w:rPr>
              <w:sz w:val="20"/>
            </w:rPr>
            <w:instrText xml:space="preserve"> PAGE  \* Arabic  \* MERGEFORMAT </w:instrText>
          </w:r>
          <w:r w:rsidRPr="00DC1F0F">
            <w:rPr>
              <w:sz w:val="20"/>
            </w:rPr>
            <w:fldChar w:fldCharType="separate"/>
          </w:r>
          <w:r w:rsidR="007D1D33">
            <w:rPr>
              <w:noProof/>
              <w:sz w:val="20"/>
            </w:rPr>
            <w:t>3</w:t>
          </w:r>
          <w:r w:rsidRPr="00DC1F0F">
            <w:rPr>
              <w:sz w:val="20"/>
            </w:rPr>
            <w:fldChar w:fldCharType="end"/>
          </w:r>
          <w:r w:rsidRPr="00DC1F0F">
            <w:rPr>
              <w:sz w:val="20"/>
            </w:rPr>
            <w:t xml:space="preserve"> of </w:t>
          </w:r>
          <w:r w:rsidRPr="00DC1F0F">
            <w:rPr>
              <w:sz w:val="20"/>
            </w:rPr>
            <w:fldChar w:fldCharType="begin"/>
          </w:r>
          <w:r w:rsidRPr="00DC1F0F">
            <w:rPr>
              <w:sz w:val="20"/>
            </w:rPr>
            <w:instrText xml:space="preserve"> NUMPAGES  \* Arabic  \* MERGEFORMAT </w:instrText>
          </w:r>
          <w:r w:rsidRPr="00DC1F0F">
            <w:rPr>
              <w:sz w:val="20"/>
            </w:rPr>
            <w:fldChar w:fldCharType="separate"/>
          </w:r>
          <w:r w:rsidR="007D1D33">
            <w:rPr>
              <w:noProof/>
              <w:sz w:val="20"/>
            </w:rPr>
            <w:t>3</w:t>
          </w:r>
          <w:r w:rsidRPr="00DC1F0F">
            <w:rPr>
              <w:noProof/>
              <w:sz w:val="20"/>
            </w:rPr>
            <w:fldChar w:fldCharType="end"/>
          </w:r>
        </w:p>
      </w:tc>
    </w:tr>
  </w:tbl>
  <w:p w:rsidR="00983000" w:rsidRPr="00B11C67" w:rsidRDefault="00983000" w:rsidP="00B11C67">
    <w:pPr>
      <w:pStyle w:val="Footer"/>
      <w:rPr>
        <w:rStyle w:val="NTGFooter2deptpagenumCha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0" w:type="dxa"/>
      <w:tblInd w:w="-85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210"/>
      <w:gridCol w:w="2130"/>
    </w:tblGrid>
    <w:tr w:rsidR="00983000" w:rsidRPr="00132658" w:rsidTr="0043465D">
      <w:trPr>
        <w:cantSplit/>
        <w:trHeight w:hRule="exact" w:val="1400"/>
        <w:tblHeader/>
      </w:trPr>
      <w:tc>
        <w:tcPr>
          <w:tcW w:w="9210" w:type="dxa"/>
          <w:vAlign w:val="center"/>
        </w:tcPr>
        <w:p w:rsidR="00983000" w:rsidRPr="00705C9D" w:rsidRDefault="00983000" w:rsidP="007B5DA2">
          <w:pPr>
            <w:pStyle w:val="NTGFooter1items"/>
            <w:rPr>
              <w:rStyle w:val="NTGFooterDepartmentNameChar"/>
            </w:rPr>
          </w:pPr>
          <w:r>
            <w:rPr>
              <w:rStyle w:val="NTGFooterDepartmentofChar"/>
            </w:rPr>
            <w:t xml:space="preserve">DEPARTMENT OF </w:t>
          </w:r>
          <w:r w:rsidR="00B003F4">
            <w:rPr>
              <w:rStyle w:val="NTGFooterDepartmentofChar"/>
              <w:rFonts w:ascii="Arial Black" w:hAnsi="Arial Black"/>
            </w:rPr>
            <w:t>PRIMARY INDUSTRY AND RESOURCES</w:t>
          </w:r>
        </w:p>
        <w:p w:rsidR="00983000" w:rsidRPr="007B5DA2" w:rsidRDefault="00983000" w:rsidP="000E342B">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7D1D33">
            <w:rPr>
              <w:noProof/>
            </w:rPr>
            <w:t>1</w:t>
          </w:r>
          <w:r w:rsidRPr="007B5DA2">
            <w:fldChar w:fldCharType="end"/>
          </w:r>
          <w:r w:rsidRPr="007B5DA2">
            <w:t xml:space="preserve"> of </w:t>
          </w:r>
          <w:r w:rsidR="00DB6D0A">
            <w:rPr>
              <w:noProof/>
            </w:rPr>
            <w:fldChar w:fldCharType="begin"/>
          </w:r>
          <w:r w:rsidR="00DB6D0A">
            <w:rPr>
              <w:noProof/>
            </w:rPr>
            <w:instrText xml:space="preserve"> NUMPAGES  \* Arabic  \* MERGEFORMAT </w:instrText>
          </w:r>
          <w:r w:rsidR="00DB6D0A">
            <w:rPr>
              <w:noProof/>
            </w:rPr>
            <w:fldChar w:fldCharType="separate"/>
          </w:r>
          <w:r w:rsidR="007D1D33">
            <w:rPr>
              <w:noProof/>
            </w:rPr>
            <w:t>3</w:t>
          </w:r>
          <w:r w:rsidR="00DB6D0A">
            <w:rPr>
              <w:noProof/>
            </w:rPr>
            <w:fldChar w:fldCharType="end"/>
          </w:r>
          <w:r w:rsidRPr="007B5DA2">
            <w:tab/>
          </w:r>
          <w:r w:rsidR="00B003F4">
            <w:rPr>
              <w:rStyle w:val="NTGFooter1itemsChar"/>
            </w:rPr>
            <w:t>June 2019</w:t>
          </w:r>
        </w:p>
      </w:tc>
      <w:tc>
        <w:tcPr>
          <w:tcW w:w="2130" w:type="dxa"/>
          <w:vAlign w:val="center"/>
        </w:tcPr>
        <w:p w:rsidR="00983000" w:rsidRPr="001E14EB" w:rsidRDefault="00983000" w:rsidP="00B606A1">
          <w:pPr>
            <w:spacing w:after="0"/>
            <w:jc w:val="right"/>
          </w:pPr>
          <w:r>
            <w:rPr>
              <w:noProof/>
              <w:lang w:eastAsia="en-AU"/>
            </w:rPr>
            <w:drawing>
              <wp:inline distT="0" distB="0" distL="0" distR="0" wp14:anchorId="79DA9CA5" wp14:editId="52B858BB">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rsidR="00983000" w:rsidRPr="00543BD1" w:rsidRDefault="00983000" w:rsidP="0016153B">
    <w:pPr>
      <w:pStyle w:val="NoSpacing"/>
      <w:spacing w:after="0"/>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87" w:rsidRDefault="00875987" w:rsidP="007332FF">
      <w:r>
        <w:separator/>
      </w:r>
    </w:p>
  </w:footnote>
  <w:footnote w:type="continuationSeparator" w:id="0">
    <w:p w:rsidR="00875987" w:rsidRDefault="00875987"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B003F4" w:rsidP="002926BC">
        <w:pPr>
          <w:pStyle w:val="Header"/>
          <w:tabs>
            <w:tab w:val="clear" w:pos="9026"/>
          </w:tabs>
          <w:ind w:right="-568"/>
        </w:pPr>
        <w:r>
          <w:t>Northern Territory Artificial Reefs</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rsidR="00983000" w:rsidRDefault="00B003F4" w:rsidP="0050530C">
        <w:pPr>
          <w:pStyle w:val="Title"/>
        </w:pPr>
        <w:r>
          <w:t>Northern Territory Artificial Reefs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B8C"/>
    <w:multiLevelType w:val="hybridMultilevel"/>
    <w:tmpl w:val="08A27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DFE502E"/>
    <w:multiLevelType w:val="hybridMultilevel"/>
    <w:tmpl w:val="1D882AA6"/>
    <w:lvl w:ilvl="0" w:tplc="FD5EB0FA">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5"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453664D"/>
    <w:multiLevelType w:val="multilevel"/>
    <w:tmpl w:val="0C78A7AC"/>
    <w:name w:val="NTG Table Bullet List3322222222222222222"/>
    <w:numStyleLink w:val="Tablebulletlist"/>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5A32D4"/>
    <w:multiLevelType w:val="multilevel"/>
    <w:tmpl w:val="4E6AC8F6"/>
    <w:numStyleLink w:val="Numberlist"/>
  </w:abstractNum>
  <w:abstractNum w:abstractNumId="6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68"/>
  </w:num>
  <w:num w:numId="4">
    <w:abstractNumId w:val="41"/>
  </w:num>
  <w:num w:numId="5">
    <w:abstractNumId w:val="27"/>
  </w:num>
  <w:num w:numId="6">
    <w:abstractNumId w:val="14"/>
  </w:num>
  <w:num w:numId="7">
    <w:abstractNumId w:val="46"/>
  </w:num>
  <w:num w:numId="8">
    <w:abstractNumId w:val="24"/>
  </w:num>
  <w:num w:numId="9">
    <w:abstractNumId w:val="53"/>
  </w:num>
  <w:num w:numId="10">
    <w:abstractNumId w:val="20"/>
  </w:num>
  <w:num w:numId="11">
    <w:abstractNumId w:val="58"/>
  </w:num>
  <w:num w:numId="12">
    <w:abstractNumId w:val="16"/>
  </w:num>
  <w:num w:numId="13">
    <w:abstractNumId w:val="2"/>
  </w:num>
  <w:num w:numId="14">
    <w:abstractNumId w:val="56"/>
  </w:num>
  <w:num w:numId="15">
    <w:abstractNumId w:val="26"/>
  </w:num>
  <w:num w:numId="16">
    <w:abstractNumId w:val="57"/>
  </w:num>
  <w:num w:numId="17">
    <w:abstractNumId w:val="66"/>
  </w:num>
  <w:num w:numId="18">
    <w:abstractNumId w:val="52"/>
  </w:num>
  <w:num w:numId="19">
    <w:abstractNumId w:val="44"/>
  </w:num>
  <w:num w:numId="20">
    <w:abstractNumId w:val="48"/>
  </w:num>
  <w:num w:numId="21">
    <w:abstractNumId w:val="37"/>
  </w:num>
  <w:num w:numId="22">
    <w:abstractNumId w:val="51"/>
  </w:num>
  <w:num w:numId="23">
    <w:abstractNumId w:val="43"/>
  </w:num>
  <w:num w:numId="24">
    <w:abstractNumId w:val="39"/>
  </w:num>
  <w:num w:numId="25">
    <w:abstractNumId w:val="35"/>
  </w:num>
  <w:num w:numId="26">
    <w:abstractNumId w:val="10"/>
  </w:num>
  <w:num w:numId="27">
    <w:abstractNumId w:val="67"/>
  </w:num>
  <w:num w:numId="28">
    <w:abstractNumId w:val="34"/>
  </w:num>
  <w:num w:numId="29">
    <w:abstractNumId w:val="28"/>
  </w:num>
  <w:num w:numId="30">
    <w:abstractNumId w:val="1"/>
  </w:num>
  <w:num w:numId="31">
    <w:abstractNumId w:val="38"/>
  </w:num>
  <w:num w:numId="32">
    <w:abstractNumId w:val="9"/>
  </w:num>
  <w:num w:numId="33">
    <w:abstractNumId w:val="59"/>
  </w:num>
  <w:num w:numId="34">
    <w:abstractNumId w:val="31"/>
  </w:num>
  <w:num w:numId="35">
    <w:abstractNumId w:val="45"/>
  </w:num>
  <w:num w:numId="36">
    <w:abstractNumId w:val="60"/>
  </w:num>
  <w:num w:numId="37">
    <w:abstractNumId w:val="62"/>
  </w:num>
  <w:num w:numId="38">
    <w:abstractNumId w:val="13"/>
  </w:num>
  <w:num w:numId="39">
    <w:abstractNumId w:val="25"/>
  </w:num>
  <w:num w:numId="40">
    <w:abstractNumId w:val="63"/>
  </w:num>
  <w:num w:numId="41">
    <w:abstractNumId w:val="3"/>
  </w:num>
  <w:num w:numId="42">
    <w:abstractNumId w:val="0"/>
  </w:num>
  <w:num w:numId="4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F4"/>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5DD2"/>
    <w:rsid w:val="000F2958"/>
    <w:rsid w:val="000F3850"/>
    <w:rsid w:val="00104E7F"/>
    <w:rsid w:val="001137EC"/>
    <w:rsid w:val="001152F5"/>
    <w:rsid w:val="00117743"/>
    <w:rsid w:val="00117F5B"/>
    <w:rsid w:val="00132658"/>
    <w:rsid w:val="00150DC0"/>
    <w:rsid w:val="00156CD4"/>
    <w:rsid w:val="0016153B"/>
    <w:rsid w:val="00164A3E"/>
    <w:rsid w:val="00166FF6"/>
    <w:rsid w:val="00176123"/>
    <w:rsid w:val="00181620"/>
    <w:rsid w:val="00187130"/>
    <w:rsid w:val="001957AD"/>
    <w:rsid w:val="001A2B7F"/>
    <w:rsid w:val="001A3AFD"/>
    <w:rsid w:val="001A496C"/>
    <w:rsid w:val="001A576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3C98"/>
    <w:rsid w:val="00474965"/>
    <w:rsid w:val="00482DF8"/>
    <w:rsid w:val="004864DE"/>
    <w:rsid w:val="00494BE5"/>
    <w:rsid w:val="004A0EBA"/>
    <w:rsid w:val="004A2538"/>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5386"/>
    <w:rsid w:val="00597234"/>
    <w:rsid w:val="005A4AC0"/>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907E4"/>
    <w:rsid w:val="00796461"/>
    <w:rsid w:val="007A6A4F"/>
    <w:rsid w:val="007B03F5"/>
    <w:rsid w:val="007B5C09"/>
    <w:rsid w:val="007B5DA2"/>
    <w:rsid w:val="007C0966"/>
    <w:rsid w:val="007C19E7"/>
    <w:rsid w:val="007C5CFD"/>
    <w:rsid w:val="007C6D9F"/>
    <w:rsid w:val="007D1D33"/>
    <w:rsid w:val="007D4893"/>
    <w:rsid w:val="007E70CF"/>
    <w:rsid w:val="007E74A4"/>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35A9"/>
    <w:rsid w:val="00875987"/>
    <w:rsid w:val="00877BC5"/>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2024D"/>
    <w:rsid w:val="00925F0F"/>
    <w:rsid w:val="00932F6B"/>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76790"/>
    <w:rsid w:val="00A925EC"/>
    <w:rsid w:val="00A929AA"/>
    <w:rsid w:val="00A92B6B"/>
    <w:rsid w:val="00AA541E"/>
    <w:rsid w:val="00AD0DA4"/>
    <w:rsid w:val="00AD4169"/>
    <w:rsid w:val="00AE25C6"/>
    <w:rsid w:val="00AE306C"/>
    <w:rsid w:val="00AF28C1"/>
    <w:rsid w:val="00B003F4"/>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86609"/>
    <w:rsid w:val="00C92B4C"/>
    <w:rsid w:val="00C954F6"/>
    <w:rsid w:val="00CA6BC5"/>
    <w:rsid w:val="00CC61CD"/>
    <w:rsid w:val="00CC737B"/>
    <w:rsid w:val="00CD5011"/>
    <w:rsid w:val="00CE640F"/>
    <w:rsid w:val="00CE76BC"/>
    <w:rsid w:val="00CF540E"/>
    <w:rsid w:val="00D02F07"/>
    <w:rsid w:val="00D27EBE"/>
    <w:rsid w:val="00D36A49"/>
    <w:rsid w:val="00D517C6"/>
    <w:rsid w:val="00D71D84"/>
    <w:rsid w:val="00D72464"/>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61BA2"/>
    <w:rsid w:val="00E63864"/>
    <w:rsid w:val="00E6403F"/>
    <w:rsid w:val="00E75451"/>
    <w:rsid w:val="00E770C4"/>
    <w:rsid w:val="00E84C5A"/>
    <w:rsid w:val="00E861DB"/>
    <w:rsid w:val="00E93406"/>
    <w:rsid w:val="00E956C5"/>
    <w:rsid w:val="00E95C39"/>
    <w:rsid w:val="00EA2C39"/>
    <w:rsid w:val="00EB0A3C"/>
    <w:rsid w:val="00EB0A96"/>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F58B1A-D659-48DD-A534-3691DCDF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3F4"/>
    <w:pPr>
      <w:spacing w:line="280" w:lineRule="atLeast"/>
    </w:pPr>
  </w:style>
  <w:style w:type="paragraph" w:styleId="Heading1">
    <w:name w:val="heading 1"/>
    <w:basedOn w:val="Normal"/>
    <w:next w:val="Normal"/>
    <w:link w:val="Heading1Char"/>
    <w:uiPriority w:val="1"/>
    <w:qFormat/>
    <w:rsid w:val="001A576A"/>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1A576A"/>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1A576A"/>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1A576A"/>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semiHidden/>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35"/>
    <w:unhideWhenUsed/>
    <w:rsid w:val="00F858F2"/>
    <w:rPr>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t.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General%20portrait.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BC5915"/>
      </a:dk2>
      <a:lt2>
        <a:srgbClr val="FFFFFF"/>
      </a:lt2>
      <a:accent1>
        <a:srgbClr val="527AA1"/>
      </a:accent1>
      <a:accent2>
        <a:srgbClr val="77794B"/>
      </a:accent2>
      <a:accent3>
        <a:srgbClr val="6E7C00"/>
      </a:accent3>
      <a:accent4>
        <a:srgbClr val="8C4799"/>
      </a:accent4>
      <a:accent5>
        <a:srgbClr val="A26B21"/>
      </a:accent5>
      <a:accent6>
        <a:srgbClr val="BD47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3489-A661-403F-B865-A5A4C8A4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portrait.dotx</Template>
  <TotalTime>12</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&lt;Document title&gt;</vt:lpstr>
    </vt:vector>
  </TitlesOfParts>
  <Company>Northern Territory Government</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Artificial Reefs</dc:title>
  <dc:creator>Northern Territory Government</dc:creator>
  <cp:lastModifiedBy>Vanessa Madrill</cp:lastModifiedBy>
  <cp:revision>2</cp:revision>
  <cp:lastPrinted>2016-02-04T04:37:00Z</cp:lastPrinted>
  <dcterms:created xsi:type="dcterms:W3CDTF">2019-06-14T06:13:00Z</dcterms:created>
  <dcterms:modified xsi:type="dcterms:W3CDTF">2019-06-14T06:25:00Z</dcterms:modified>
</cp:coreProperties>
</file>