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1"/>
        <w:tblW w:w="10393"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17"/>
        <w:gridCol w:w="1388"/>
        <w:gridCol w:w="541"/>
        <w:gridCol w:w="26"/>
        <w:gridCol w:w="425"/>
        <w:gridCol w:w="850"/>
        <w:gridCol w:w="426"/>
        <w:gridCol w:w="425"/>
        <w:gridCol w:w="283"/>
        <w:gridCol w:w="426"/>
        <w:gridCol w:w="1417"/>
        <w:gridCol w:w="142"/>
        <w:gridCol w:w="1123"/>
        <w:gridCol w:w="835"/>
        <w:gridCol w:w="1160"/>
        <w:gridCol w:w="709"/>
      </w:tblGrid>
      <w:tr w:rsidR="009B1BF1" w:rsidRPr="007A5EFD" w14:paraId="5B4FE7A0" w14:textId="77777777" w:rsidTr="00D408BF">
        <w:trPr>
          <w:trHeight w:val="20"/>
        </w:trPr>
        <w:tc>
          <w:tcPr>
            <w:tcW w:w="217" w:type="dxa"/>
            <w:tcBorders>
              <w:top w:val="nil"/>
              <w:left w:val="nil"/>
              <w:bottom w:val="nil"/>
              <w:right w:val="nil"/>
            </w:tcBorders>
            <w:shd w:val="clear" w:color="auto" w:fill="FFFFFF" w:themeFill="background1"/>
            <w:noWrap/>
            <w:tcMar>
              <w:left w:w="0" w:type="dxa"/>
              <w:right w:w="0" w:type="dxa"/>
            </w:tcMar>
          </w:tcPr>
          <w:p w14:paraId="59A13B04" w14:textId="77777777" w:rsidR="009B1BF1" w:rsidRPr="002C21A2" w:rsidRDefault="009B1BF1" w:rsidP="002C21A2">
            <w:pPr>
              <w:spacing w:after="0"/>
              <w:rPr>
                <w:rStyle w:val="Hidden"/>
              </w:rPr>
            </w:pPr>
          </w:p>
        </w:tc>
        <w:tc>
          <w:tcPr>
            <w:tcW w:w="10176" w:type="dxa"/>
            <w:gridSpan w:val="15"/>
            <w:tcBorders>
              <w:top w:val="nil"/>
              <w:left w:val="nil"/>
              <w:bottom w:val="nil"/>
              <w:right w:val="nil"/>
            </w:tcBorders>
            <w:shd w:val="clear" w:color="auto" w:fill="FFFFFF" w:themeFill="background1"/>
          </w:tcPr>
          <w:p w14:paraId="1961E30B"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14:paraId="6D222593" w14:textId="77777777" w:rsidTr="00D408BF">
        <w:trPr>
          <w:trHeight w:val="1242"/>
        </w:trPr>
        <w:tc>
          <w:tcPr>
            <w:tcW w:w="10393" w:type="dxa"/>
            <w:gridSpan w:val="16"/>
            <w:tcBorders>
              <w:top w:val="nil"/>
              <w:left w:val="nil"/>
              <w:bottom w:val="single" w:sz="4" w:space="0" w:color="auto"/>
              <w:right w:val="nil"/>
            </w:tcBorders>
            <w:shd w:val="clear" w:color="auto" w:fill="FFFFFF" w:themeFill="background1"/>
            <w:noWrap/>
            <w:tcMar>
              <w:left w:w="0" w:type="dxa"/>
              <w:right w:w="0" w:type="dxa"/>
            </w:tcMar>
          </w:tcPr>
          <w:p w14:paraId="2375BBAB" w14:textId="77777777" w:rsidR="00872B4E" w:rsidRDefault="00872B4E" w:rsidP="00872B4E">
            <w:pPr>
              <w:pStyle w:val="Heading1"/>
              <w:outlineLvl w:val="0"/>
              <w:rPr>
                <w:rFonts w:eastAsia="Calibri"/>
              </w:rPr>
            </w:pPr>
            <w:r w:rsidRPr="00872B4E">
              <w:rPr>
                <w:rFonts w:eastAsia="Calibri"/>
              </w:rPr>
              <w:t xml:space="preserve">Before you </w:t>
            </w:r>
            <w:r w:rsidR="0062135B">
              <w:rPr>
                <w:rFonts w:eastAsia="Calibri"/>
              </w:rPr>
              <w:t>start</w:t>
            </w:r>
          </w:p>
          <w:p w14:paraId="5A1DF0C4" w14:textId="77777777" w:rsidR="00C260A5" w:rsidRPr="00C260A5" w:rsidRDefault="00C260A5" w:rsidP="00C260A5"/>
          <w:p w14:paraId="48A3E971" w14:textId="4BB1920B" w:rsidR="000B1A72" w:rsidRDefault="00141981" w:rsidP="00B31D3A">
            <w:pPr>
              <w:rPr>
                <w:color w:val="454347"/>
                <w:shd w:val="clear" w:color="auto" w:fill="FFFFFF"/>
              </w:rPr>
            </w:pPr>
            <w:r>
              <w:rPr>
                <w:color w:val="454347"/>
                <w:shd w:val="clear" w:color="auto" w:fill="FFFFFF"/>
              </w:rPr>
              <w:t xml:space="preserve">Use this form to make a complaint about </w:t>
            </w:r>
            <w:r w:rsidR="000B1A72">
              <w:rPr>
                <w:color w:val="454347"/>
                <w:shd w:val="clear" w:color="auto" w:fill="FFFFFF"/>
              </w:rPr>
              <w:t>a veterinarian to the Veterinary Board of the Northern Territory.</w:t>
            </w:r>
            <w:r w:rsidR="00673403">
              <w:rPr>
                <w:color w:val="454347"/>
                <w:shd w:val="clear" w:color="auto" w:fill="FFFFFF"/>
              </w:rPr>
              <w:t xml:space="preserve">  The complaint details will be shared with the veterinary practitioner.</w:t>
            </w:r>
          </w:p>
          <w:p w14:paraId="09B4C893" w14:textId="77777777" w:rsidR="00673403" w:rsidRDefault="00673403" w:rsidP="00B31D3A">
            <w:pPr>
              <w:rPr>
                <w:color w:val="454347"/>
                <w:shd w:val="clear" w:color="auto" w:fill="FFFFFF"/>
              </w:rPr>
            </w:pPr>
          </w:p>
          <w:p w14:paraId="71EAE74D" w14:textId="0681AABA" w:rsidR="000B1A72" w:rsidRDefault="000B1A72" w:rsidP="000B1A72">
            <w:pPr>
              <w:rPr>
                <w:color w:val="454347"/>
                <w:shd w:val="clear" w:color="auto" w:fill="FFFFFF"/>
              </w:rPr>
            </w:pPr>
            <w:r>
              <w:rPr>
                <w:color w:val="454347"/>
                <w:shd w:val="clear" w:color="auto" w:fill="FFFFFF"/>
              </w:rPr>
              <w:t>We encourage that you discuss your complaint with the practice manager before mak</w:t>
            </w:r>
            <w:r w:rsidR="009A4BFF">
              <w:rPr>
                <w:color w:val="454347"/>
                <w:shd w:val="clear" w:color="auto" w:fill="FFFFFF"/>
              </w:rPr>
              <w:t>ing</w:t>
            </w:r>
            <w:r>
              <w:rPr>
                <w:color w:val="454347"/>
                <w:shd w:val="clear" w:color="auto" w:fill="FFFFFF"/>
              </w:rPr>
              <w:t xml:space="preserve"> a complaint.</w:t>
            </w:r>
          </w:p>
          <w:p w14:paraId="4C6BC894" w14:textId="77777777" w:rsidR="000B1A72" w:rsidRDefault="000B1A72" w:rsidP="00B31D3A">
            <w:pPr>
              <w:rPr>
                <w:color w:val="454347"/>
                <w:shd w:val="clear" w:color="auto" w:fill="FFFFFF"/>
              </w:rPr>
            </w:pPr>
          </w:p>
          <w:p w14:paraId="4322989B" w14:textId="5BB8679D" w:rsidR="000B1A72" w:rsidRDefault="000B1A72" w:rsidP="00B31D3A">
            <w:pPr>
              <w:rPr>
                <w:color w:val="454347"/>
                <w:shd w:val="clear" w:color="auto" w:fill="FFFFFF"/>
              </w:rPr>
            </w:pPr>
            <w:r>
              <w:rPr>
                <w:color w:val="454347"/>
                <w:shd w:val="clear" w:color="auto" w:fill="FFFFFF"/>
              </w:rPr>
              <w:t>The Veterinary Board does not have jurisdiction to handle disputes directly relating to monetary issues.</w:t>
            </w:r>
          </w:p>
          <w:p w14:paraId="1EE29AE1" w14:textId="77777777" w:rsidR="000B1A72" w:rsidRDefault="000B1A72" w:rsidP="00B31D3A">
            <w:pPr>
              <w:rPr>
                <w:color w:val="454347"/>
                <w:shd w:val="clear" w:color="auto" w:fill="FFFFFF"/>
              </w:rPr>
            </w:pPr>
          </w:p>
          <w:p w14:paraId="0174A768" w14:textId="2F365043" w:rsidR="00673403" w:rsidRDefault="000B1A72" w:rsidP="000B1A72">
            <w:pPr>
              <w:rPr>
                <w:color w:val="454347"/>
                <w:shd w:val="clear" w:color="auto" w:fill="FFFFFF"/>
              </w:rPr>
            </w:pPr>
            <w:r>
              <w:rPr>
                <w:color w:val="454347"/>
                <w:shd w:val="clear" w:color="auto" w:fill="FFFFFF"/>
              </w:rPr>
              <w:t xml:space="preserve">If your complaint relates to veterinarian’s fees, contact </w:t>
            </w:r>
            <w:hyperlink r:id="rId9" w:history="1">
              <w:r w:rsidRPr="000B1A72">
                <w:rPr>
                  <w:rStyle w:val="Hyperlink"/>
                  <w:shd w:val="clear" w:color="auto" w:fill="FFFFFF"/>
                </w:rPr>
                <w:t>Northern Territory Consumer Affairs</w:t>
              </w:r>
            </w:hyperlink>
            <w:r>
              <w:rPr>
                <w:rStyle w:val="FootnoteReference"/>
                <w:color w:val="454347"/>
                <w:shd w:val="clear" w:color="auto" w:fill="FFFFFF"/>
              </w:rPr>
              <w:footnoteReference w:id="1"/>
            </w:r>
            <w:r>
              <w:rPr>
                <w:color w:val="454347"/>
                <w:shd w:val="clear" w:color="auto" w:fill="FFFFFF"/>
              </w:rPr>
              <w:t>.</w:t>
            </w:r>
          </w:p>
          <w:p w14:paraId="7472A49E" w14:textId="5DFAA7BC" w:rsidR="000B1A72" w:rsidRPr="000B1A72" w:rsidRDefault="000B1A72" w:rsidP="000B1A72">
            <w:pPr>
              <w:rPr>
                <w:color w:val="454347"/>
                <w:shd w:val="clear" w:color="auto" w:fill="FFFFFF"/>
              </w:rPr>
            </w:pPr>
          </w:p>
        </w:tc>
      </w:tr>
      <w:tr w:rsidR="00146120" w:rsidRPr="007A5EFD" w14:paraId="2932EDA1" w14:textId="77777777" w:rsidTr="00D408BF">
        <w:trPr>
          <w:trHeight w:val="27"/>
        </w:trPr>
        <w:tc>
          <w:tcPr>
            <w:tcW w:w="10393" w:type="dxa"/>
            <w:gridSpan w:val="16"/>
            <w:tcBorders>
              <w:top w:val="single" w:sz="4" w:space="0" w:color="auto"/>
              <w:bottom w:val="single" w:sz="4" w:space="0" w:color="auto"/>
            </w:tcBorders>
            <w:shd w:val="clear" w:color="auto" w:fill="1F1F5F" w:themeFill="text1"/>
            <w:noWrap/>
            <w:tcMar>
              <w:top w:w="108" w:type="dxa"/>
              <w:bottom w:w="108" w:type="dxa"/>
            </w:tcMar>
          </w:tcPr>
          <w:p w14:paraId="5208730F" w14:textId="02EE3499" w:rsidR="00146120" w:rsidRPr="004A3CC9" w:rsidRDefault="00A14C5A" w:rsidP="009A7417">
            <w:pPr>
              <w:rPr>
                <w:rStyle w:val="Questionlabel"/>
                <w:color w:val="1F1F5F" w:themeColor="text1"/>
              </w:rPr>
            </w:pPr>
            <w:r>
              <w:rPr>
                <w:rStyle w:val="Questionlabel"/>
                <w:color w:val="FFFFFF" w:themeColor="background1"/>
              </w:rPr>
              <w:t>Your details</w:t>
            </w:r>
          </w:p>
        </w:tc>
      </w:tr>
      <w:tr w:rsidR="009A7417" w:rsidRPr="007A5EFD" w14:paraId="7530F0CA" w14:textId="77777777" w:rsidTr="00D408BF">
        <w:trPr>
          <w:trHeight w:val="448"/>
        </w:trPr>
        <w:tc>
          <w:tcPr>
            <w:tcW w:w="2597" w:type="dxa"/>
            <w:gridSpan w:val="5"/>
            <w:tcBorders>
              <w:top w:val="single" w:sz="4" w:space="0" w:color="auto"/>
              <w:bottom w:val="single" w:sz="4" w:space="0" w:color="auto"/>
            </w:tcBorders>
            <w:noWrap/>
            <w:tcMar>
              <w:top w:w="57" w:type="dxa"/>
              <w:bottom w:w="57" w:type="dxa"/>
            </w:tcMar>
          </w:tcPr>
          <w:p w14:paraId="3488E984" w14:textId="29E89888" w:rsidR="00D135AC" w:rsidRPr="00C260A5" w:rsidRDefault="005009BC" w:rsidP="00A82AF7">
            <w:pPr>
              <w:rPr>
                <w:b/>
                <w:bCs/>
              </w:rPr>
            </w:pPr>
            <w:r>
              <w:rPr>
                <w:rStyle w:val="Questionlabel"/>
              </w:rPr>
              <w:t>Full name</w:t>
            </w:r>
          </w:p>
        </w:tc>
        <w:tc>
          <w:tcPr>
            <w:tcW w:w="7796" w:type="dxa"/>
            <w:gridSpan w:val="11"/>
            <w:tcBorders>
              <w:top w:val="single" w:sz="4" w:space="0" w:color="auto"/>
              <w:bottom w:val="single" w:sz="4" w:space="0" w:color="auto"/>
            </w:tcBorders>
            <w:noWrap/>
            <w:tcMar>
              <w:top w:w="57" w:type="dxa"/>
              <w:bottom w:w="57" w:type="dxa"/>
            </w:tcMar>
          </w:tcPr>
          <w:p w14:paraId="03733124" w14:textId="77777777" w:rsidR="009A7417" w:rsidRPr="002C0BEF" w:rsidRDefault="009A7417" w:rsidP="00A82AF7"/>
        </w:tc>
      </w:tr>
      <w:tr w:rsidR="00416748" w:rsidRPr="007A5EFD" w14:paraId="1E39A5DE" w14:textId="77777777" w:rsidTr="00D408BF">
        <w:trPr>
          <w:trHeight w:val="1107"/>
        </w:trPr>
        <w:tc>
          <w:tcPr>
            <w:tcW w:w="2597" w:type="dxa"/>
            <w:gridSpan w:val="5"/>
            <w:tcBorders>
              <w:top w:val="single" w:sz="4" w:space="0" w:color="auto"/>
              <w:bottom w:val="single" w:sz="4" w:space="0" w:color="auto"/>
            </w:tcBorders>
            <w:noWrap/>
            <w:tcMar>
              <w:top w:w="57" w:type="dxa"/>
              <w:bottom w:w="57" w:type="dxa"/>
            </w:tcMar>
          </w:tcPr>
          <w:p w14:paraId="719276DB" w14:textId="1D43833A" w:rsidR="00416748" w:rsidRDefault="00C260A5" w:rsidP="007A6D6B">
            <w:pPr>
              <w:rPr>
                <w:rStyle w:val="Questionlabel"/>
              </w:rPr>
            </w:pPr>
            <w:r>
              <w:rPr>
                <w:rStyle w:val="Questionlabel"/>
              </w:rPr>
              <w:t>Postal address</w:t>
            </w:r>
          </w:p>
        </w:tc>
        <w:tc>
          <w:tcPr>
            <w:tcW w:w="7796" w:type="dxa"/>
            <w:gridSpan w:val="11"/>
            <w:tcBorders>
              <w:top w:val="single" w:sz="4" w:space="0" w:color="auto"/>
              <w:bottom w:val="single" w:sz="4" w:space="0" w:color="auto"/>
            </w:tcBorders>
            <w:noWrap/>
            <w:tcMar>
              <w:top w:w="57" w:type="dxa"/>
              <w:bottom w:w="57" w:type="dxa"/>
            </w:tcMar>
          </w:tcPr>
          <w:p w14:paraId="1AE6AAF8" w14:textId="77777777" w:rsidR="00416748" w:rsidRPr="002C0BEF" w:rsidRDefault="00416748" w:rsidP="007A6D6B"/>
        </w:tc>
      </w:tr>
      <w:tr w:rsidR="005009BC" w:rsidRPr="007A5EFD" w14:paraId="6457BA7B" w14:textId="77777777" w:rsidTr="00D408BF">
        <w:trPr>
          <w:trHeight w:val="474"/>
        </w:trPr>
        <w:tc>
          <w:tcPr>
            <w:tcW w:w="2597" w:type="dxa"/>
            <w:gridSpan w:val="5"/>
            <w:tcBorders>
              <w:top w:val="single" w:sz="4" w:space="0" w:color="auto"/>
              <w:bottom w:val="single" w:sz="4" w:space="0" w:color="auto"/>
            </w:tcBorders>
            <w:noWrap/>
            <w:tcMar>
              <w:top w:w="57" w:type="dxa"/>
              <w:bottom w:w="57" w:type="dxa"/>
            </w:tcMar>
          </w:tcPr>
          <w:p w14:paraId="249CEAD9" w14:textId="77777777" w:rsidR="005009BC" w:rsidRPr="007A5EFD" w:rsidRDefault="005009BC" w:rsidP="000716E1">
            <w:pPr>
              <w:rPr>
                <w:rStyle w:val="Questionlabel"/>
              </w:rPr>
            </w:pPr>
            <w:r>
              <w:rPr>
                <w:rStyle w:val="Questionlabel"/>
              </w:rPr>
              <w:t>Phone</w:t>
            </w:r>
          </w:p>
        </w:tc>
        <w:tc>
          <w:tcPr>
            <w:tcW w:w="7796" w:type="dxa"/>
            <w:gridSpan w:val="11"/>
            <w:tcBorders>
              <w:top w:val="single" w:sz="4" w:space="0" w:color="auto"/>
              <w:bottom w:val="single" w:sz="4" w:space="0" w:color="auto"/>
            </w:tcBorders>
            <w:noWrap/>
            <w:tcMar>
              <w:top w:w="57" w:type="dxa"/>
              <w:bottom w:w="57" w:type="dxa"/>
            </w:tcMar>
          </w:tcPr>
          <w:p w14:paraId="32EA5F53" w14:textId="77777777" w:rsidR="005009BC" w:rsidRPr="002C0BEF" w:rsidRDefault="005009BC" w:rsidP="007A6D6B"/>
        </w:tc>
      </w:tr>
      <w:tr w:rsidR="00416748" w:rsidRPr="007A5EFD" w14:paraId="12C34A7B" w14:textId="77777777" w:rsidTr="00D408BF">
        <w:trPr>
          <w:trHeight w:val="454"/>
        </w:trPr>
        <w:tc>
          <w:tcPr>
            <w:tcW w:w="2597" w:type="dxa"/>
            <w:gridSpan w:val="5"/>
            <w:tcBorders>
              <w:top w:val="single" w:sz="4" w:space="0" w:color="auto"/>
              <w:bottom w:val="single" w:sz="4" w:space="0" w:color="auto"/>
            </w:tcBorders>
            <w:noWrap/>
            <w:tcMar>
              <w:top w:w="57" w:type="dxa"/>
              <w:bottom w:w="57" w:type="dxa"/>
            </w:tcMar>
          </w:tcPr>
          <w:p w14:paraId="1499FDE4" w14:textId="77777777" w:rsidR="00416748" w:rsidRDefault="00416748" w:rsidP="00416748">
            <w:pPr>
              <w:rPr>
                <w:rStyle w:val="Questionlabel"/>
              </w:rPr>
            </w:pPr>
            <w:r>
              <w:rPr>
                <w:rStyle w:val="Questionlabel"/>
              </w:rPr>
              <w:t>Email</w:t>
            </w:r>
          </w:p>
        </w:tc>
        <w:tc>
          <w:tcPr>
            <w:tcW w:w="7796" w:type="dxa"/>
            <w:gridSpan w:val="11"/>
            <w:tcBorders>
              <w:top w:val="single" w:sz="4" w:space="0" w:color="auto"/>
              <w:bottom w:val="single" w:sz="4" w:space="0" w:color="auto"/>
            </w:tcBorders>
            <w:noWrap/>
            <w:tcMar>
              <w:top w:w="57" w:type="dxa"/>
              <w:bottom w:w="57" w:type="dxa"/>
            </w:tcMar>
          </w:tcPr>
          <w:p w14:paraId="72ADDB4F" w14:textId="77777777" w:rsidR="00416748" w:rsidRPr="002C0BEF" w:rsidRDefault="00416748" w:rsidP="007A6D6B"/>
        </w:tc>
      </w:tr>
      <w:tr w:rsidR="00D135AC" w:rsidRPr="007A5EFD" w14:paraId="44FBB0CC" w14:textId="77777777" w:rsidTr="00D408BF">
        <w:trPr>
          <w:trHeight w:val="1143"/>
        </w:trPr>
        <w:tc>
          <w:tcPr>
            <w:tcW w:w="6566" w:type="dxa"/>
            <w:gridSpan w:val="12"/>
            <w:tcBorders>
              <w:top w:val="single" w:sz="4" w:space="0" w:color="auto"/>
              <w:bottom w:val="single" w:sz="4" w:space="0" w:color="auto"/>
            </w:tcBorders>
            <w:noWrap/>
            <w:tcMar>
              <w:top w:w="57" w:type="dxa"/>
              <w:bottom w:w="57" w:type="dxa"/>
            </w:tcMar>
          </w:tcPr>
          <w:p w14:paraId="49BDBF2E" w14:textId="77777777" w:rsidR="00D135AC" w:rsidRDefault="00D135AC" w:rsidP="007A6D6B">
            <w:pPr>
              <w:rPr>
                <w:rStyle w:val="Questionlabel"/>
              </w:rPr>
            </w:pPr>
            <w:r>
              <w:rPr>
                <w:rStyle w:val="Questionlabel"/>
              </w:rPr>
              <w:t>Do you need an interpreter?</w:t>
            </w:r>
          </w:p>
          <w:p w14:paraId="4BF14168" w14:textId="77777777" w:rsidR="000D0E3D" w:rsidRPr="000D0E3D" w:rsidRDefault="000D0E3D" w:rsidP="007A6D6B">
            <w:pPr>
              <w:rPr>
                <w:rStyle w:val="Questionlabel"/>
                <w:bCs w:val="0"/>
              </w:rPr>
            </w:pPr>
          </w:p>
          <w:p w14:paraId="0F5C1C9C" w14:textId="13B2C30B" w:rsidR="00D135AC" w:rsidRPr="00D135AC" w:rsidRDefault="00D135AC" w:rsidP="007A6D6B">
            <w:pPr>
              <w:rPr>
                <w:rStyle w:val="Questionlabel"/>
                <w:b w:val="0"/>
              </w:rPr>
            </w:pPr>
            <w:r w:rsidRPr="000D0E3D">
              <w:rPr>
                <w:rStyle w:val="Questionlabel"/>
                <w:bCs w:val="0"/>
              </w:rPr>
              <w:t xml:space="preserve">If yes, what </w:t>
            </w:r>
            <w:r w:rsidR="00C260A5" w:rsidRPr="000D0E3D">
              <w:rPr>
                <w:rStyle w:val="Questionlabel"/>
                <w:bCs w:val="0"/>
              </w:rPr>
              <w:t>language do you need interpreted?</w:t>
            </w:r>
          </w:p>
        </w:tc>
        <w:tc>
          <w:tcPr>
            <w:tcW w:w="3827" w:type="dxa"/>
            <w:gridSpan w:val="4"/>
            <w:tcBorders>
              <w:top w:val="single" w:sz="4" w:space="0" w:color="auto"/>
              <w:bottom w:val="single" w:sz="4" w:space="0" w:color="auto"/>
            </w:tcBorders>
            <w:noWrap/>
            <w:tcMar>
              <w:top w:w="57" w:type="dxa"/>
              <w:bottom w:w="57" w:type="dxa"/>
            </w:tcMar>
          </w:tcPr>
          <w:p w14:paraId="5BC2386E" w14:textId="77777777" w:rsidR="00D135AC" w:rsidRDefault="00D135AC" w:rsidP="007A6D6B">
            <w:r>
              <w:t>Yes / No</w:t>
            </w:r>
          </w:p>
        </w:tc>
      </w:tr>
      <w:tr w:rsidR="0002639B" w:rsidRPr="007A5EFD" w14:paraId="1EAE9F00" w14:textId="77777777" w:rsidTr="00D408BF">
        <w:trPr>
          <w:trHeight w:val="428"/>
        </w:trPr>
        <w:tc>
          <w:tcPr>
            <w:tcW w:w="6566" w:type="dxa"/>
            <w:gridSpan w:val="12"/>
            <w:tcBorders>
              <w:top w:val="single" w:sz="4" w:space="0" w:color="auto"/>
              <w:bottom w:val="single" w:sz="4" w:space="0" w:color="auto"/>
            </w:tcBorders>
            <w:noWrap/>
            <w:tcMar>
              <w:top w:w="57" w:type="dxa"/>
              <w:bottom w:w="57" w:type="dxa"/>
            </w:tcMar>
          </w:tcPr>
          <w:p w14:paraId="58417F10" w14:textId="575D81DB" w:rsidR="0002639B" w:rsidRDefault="0002639B" w:rsidP="007A6D6B">
            <w:pPr>
              <w:rPr>
                <w:rStyle w:val="Questionlabel"/>
              </w:rPr>
            </w:pPr>
            <w:r>
              <w:rPr>
                <w:rStyle w:val="Questionlabel"/>
              </w:rPr>
              <w:t>Have you tried to resolve your complaint the practice manager?</w:t>
            </w:r>
          </w:p>
        </w:tc>
        <w:tc>
          <w:tcPr>
            <w:tcW w:w="3827" w:type="dxa"/>
            <w:gridSpan w:val="4"/>
            <w:tcBorders>
              <w:top w:val="single" w:sz="4" w:space="0" w:color="auto"/>
              <w:bottom w:val="single" w:sz="4" w:space="0" w:color="auto"/>
            </w:tcBorders>
            <w:noWrap/>
            <w:tcMar>
              <w:top w:w="57" w:type="dxa"/>
              <w:bottom w:w="57" w:type="dxa"/>
            </w:tcMar>
          </w:tcPr>
          <w:p w14:paraId="63B48065" w14:textId="2194448A" w:rsidR="0002639B" w:rsidRDefault="0002639B" w:rsidP="007A6D6B">
            <w:r>
              <w:t>Yes / No</w:t>
            </w:r>
          </w:p>
        </w:tc>
      </w:tr>
      <w:tr w:rsidR="0002639B" w:rsidRPr="007A5EFD" w14:paraId="121A099B" w14:textId="77777777" w:rsidTr="00D408BF">
        <w:trPr>
          <w:trHeight w:val="400"/>
        </w:trPr>
        <w:tc>
          <w:tcPr>
            <w:tcW w:w="10393" w:type="dxa"/>
            <w:gridSpan w:val="16"/>
            <w:tcBorders>
              <w:top w:val="single" w:sz="4" w:space="0" w:color="auto"/>
              <w:bottom w:val="single" w:sz="4" w:space="0" w:color="auto"/>
            </w:tcBorders>
            <w:noWrap/>
            <w:tcMar>
              <w:top w:w="57" w:type="dxa"/>
              <w:bottom w:w="57" w:type="dxa"/>
            </w:tcMar>
          </w:tcPr>
          <w:p w14:paraId="1015097F" w14:textId="1A0DA6EE" w:rsidR="0002639B" w:rsidRPr="00D135AC" w:rsidRDefault="0002639B" w:rsidP="00AC1779">
            <w:pPr>
              <w:rPr>
                <w:b/>
              </w:rPr>
            </w:pPr>
            <w:r>
              <w:rPr>
                <w:b/>
              </w:rPr>
              <w:t>What best describes your role in this complaint</w:t>
            </w:r>
            <w:r w:rsidRPr="00D135AC">
              <w:rPr>
                <w:b/>
              </w:rPr>
              <w:t>?</w:t>
            </w:r>
            <w:r>
              <w:rPr>
                <w:b/>
              </w:rPr>
              <w:t xml:space="preserve">  </w:t>
            </w:r>
            <w:r w:rsidRPr="00A65C96">
              <w:t>Select one</w:t>
            </w:r>
            <w:r>
              <w:t>, mark answer with an ‘X’</w:t>
            </w:r>
          </w:p>
        </w:tc>
      </w:tr>
      <w:tr w:rsidR="0002639B" w:rsidRPr="007A5EFD" w14:paraId="6F872F1F" w14:textId="77777777" w:rsidTr="00D408BF">
        <w:trPr>
          <w:trHeight w:val="27"/>
        </w:trPr>
        <w:tc>
          <w:tcPr>
            <w:tcW w:w="4298" w:type="dxa"/>
            <w:gridSpan w:val="8"/>
            <w:tcBorders>
              <w:top w:val="single" w:sz="4" w:space="0" w:color="auto"/>
              <w:bottom w:val="single" w:sz="4" w:space="0" w:color="auto"/>
            </w:tcBorders>
            <w:noWrap/>
            <w:tcMar>
              <w:top w:w="108" w:type="dxa"/>
              <w:bottom w:w="108" w:type="dxa"/>
            </w:tcMar>
          </w:tcPr>
          <w:p w14:paraId="0BEF4931" w14:textId="105A9A52" w:rsidR="0002639B" w:rsidRPr="00D74B2D" w:rsidRDefault="0002639B" w:rsidP="00AC1779">
            <w:pPr>
              <w:rPr>
                <w:b/>
              </w:rPr>
            </w:pPr>
            <w:r>
              <w:rPr>
                <w:b/>
              </w:rPr>
              <w:t>The animal owner</w:t>
            </w:r>
          </w:p>
        </w:tc>
        <w:tc>
          <w:tcPr>
            <w:tcW w:w="709" w:type="dxa"/>
            <w:gridSpan w:val="2"/>
            <w:tcBorders>
              <w:top w:val="single" w:sz="4" w:space="0" w:color="auto"/>
              <w:bottom w:val="single" w:sz="4" w:space="0" w:color="auto"/>
            </w:tcBorders>
          </w:tcPr>
          <w:p w14:paraId="75D79405" w14:textId="77777777" w:rsidR="0002639B" w:rsidRPr="002C0BEF" w:rsidRDefault="0002639B" w:rsidP="00AC1779"/>
        </w:tc>
        <w:tc>
          <w:tcPr>
            <w:tcW w:w="4677" w:type="dxa"/>
            <w:gridSpan w:val="5"/>
            <w:tcBorders>
              <w:top w:val="single" w:sz="4" w:space="0" w:color="auto"/>
              <w:bottom w:val="single" w:sz="4" w:space="0" w:color="auto"/>
            </w:tcBorders>
            <w:noWrap/>
            <w:tcMar>
              <w:top w:w="108" w:type="dxa"/>
              <w:bottom w:w="108" w:type="dxa"/>
            </w:tcMar>
          </w:tcPr>
          <w:p w14:paraId="6A567EFF" w14:textId="32C7D249" w:rsidR="0002639B" w:rsidRPr="00D74B2D" w:rsidRDefault="0002639B" w:rsidP="00AC1779">
            <w:pPr>
              <w:rPr>
                <w:b/>
                <w:bCs/>
              </w:rPr>
            </w:pPr>
            <w:r>
              <w:rPr>
                <w:b/>
              </w:rPr>
              <w:t>Agent of the animal owner</w:t>
            </w:r>
          </w:p>
        </w:tc>
        <w:tc>
          <w:tcPr>
            <w:tcW w:w="709" w:type="dxa"/>
            <w:tcBorders>
              <w:top w:val="single" w:sz="4" w:space="0" w:color="auto"/>
              <w:bottom w:val="single" w:sz="4" w:space="0" w:color="auto"/>
            </w:tcBorders>
          </w:tcPr>
          <w:p w14:paraId="1352EE28" w14:textId="77777777" w:rsidR="0002639B" w:rsidRPr="00CF5037" w:rsidRDefault="0002639B" w:rsidP="00AC1779">
            <w:pPr>
              <w:rPr>
                <w:bCs/>
              </w:rPr>
            </w:pPr>
          </w:p>
        </w:tc>
      </w:tr>
      <w:tr w:rsidR="0002639B" w:rsidRPr="007A5EFD" w14:paraId="73789B2B" w14:textId="77777777" w:rsidTr="00D408BF">
        <w:trPr>
          <w:trHeight w:val="27"/>
        </w:trPr>
        <w:tc>
          <w:tcPr>
            <w:tcW w:w="4298" w:type="dxa"/>
            <w:gridSpan w:val="8"/>
            <w:tcBorders>
              <w:top w:val="single" w:sz="4" w:space="0" w:color="auto"/>
              <w:bottom w:val="single" w:sz="4" w:space="0" w:color="auto"/>
            </w:tcBorders>
            <w:noWrap/>
            <w:tcMar>
              <w:top w:w="108" w:type="dxa"/>
              <w:bottom w:w="108" w:type="dxa"/>
            </w:tcMar>
          </w:tcPr>
          <w:p w14:paraId="3027BA1D" w14:textId="6818C623" w:rsidR="0002639B" w:rsidRPr="00D74B2D" w:rsidRDefault="0002639B" w:rsidP="00AC1779">
            <w:pPr>
              <w:rPr>
                <w:b/>
                <w:bCs/>
              </w:rPr>
            </w:pPr>
            <w:r>
              <w:rPr>
                <w:b/>
              </w:rPr>
              <w:t>Relative of the animal owner</w:t>
            </w:r>
            <w:r w:rsidRPr="00D74B2D">
              <w:rPr>
                <w:b/>
              </w:rPr>
              <w:tab/>
            </w:r>
          </w:p>
        </w:tc>
        <w:tc>
          <w:tcPr>
            <w:tcW w:w="709" w:type="dxa"/>
            <w:gridSpan w:val="2"/>
            <w:tcBorders>
              <w:top w:val="single" w:sz="4" w:space="0" w:color="auto"/>
              <w:bottom w:val="single" w:sz="4" w:space="0" w:color="auto"/>
            </w:tcBorders>
          </w:tcPr>
          <w:p w14:paraId="7F1BBC21" w14:textId="77777777" w:rsidR="0002639B" w:rsidRPr="00CF5037" w:rsidRDefault="0002639B" w:rsidP="00AC1779">
            <w:pPr>
              <w:rPr>
                <w:bCs/>
              </w:rPr>
            </w:pPr>
          </w:p>
        </w:tc>
        <w:tc>
          <w:tcPr>
            <w:tcW w:w="4677" w:type="dxa"/>
            <w:gridSpan w:val="5"/>
            <w:tcBorders>
              <w:top w:val="single" w:sz="4" w:space="0" w:color="auto"/>
              <w:bottom w:val="single" w:sz="4" w:space="0" w:color="auto"/>
            </w:tcBorders>
            <w:noWrap/>
            <w:tcMar>
              <w:top w:w="108" w:type="dxa"/>
              <w:bottom w:w="108" w:type="dxa"/>
            </w:tcMar>
          </w:tcPr>
          <w:p w14:paraId="660D36C5" w14:textId="3F209438" w:rsidR="0002639B" w:rsidRPr="00D74B2D" w:rsidRDefault="0002639B" w:rsidP="00AC1779">
            <w:pPr>
              <w:rPr>
                <w:rStyle w:val="Questionlabel"/>
                <w:b w:val="0"/>
              </w:rPr>
            </w:pPr>
            <w:r>
              <w:rPr>
                <w:b/>
              </w:rPr>
              <w:t>A veterinary practitioner</w:t>
            </w:r>
          </w:p>
        </w:tc>
        <w:tc>
          <w:tcPr>
            <w:tcW w:w="709" w:type="dxa"/>
            <w:tcBorders>
              <w:top w:val="single" w:sz="4" w:space="0" w:color="auto"/>
              <w:bottom w:val="single" w:sz="4" w:space="0" w:color="auto"/>
            </w:tcBorders>
          </w:tcPr>
          <w:p w14:paraId="23FB1C47" w14:textId="77777777" w:rsidR="0002639B" w:rsidRPr="00CF5037" w:rsidRDefault="0002639B" w:rsidP="00AC1779">
            <w:pPr>
              <w:rPr>
                <w:rStyle w:val="Questionlabel"/>
                <w:b w:val="0"/>
              </w:rPr>
            </w:pPr>
          </w:p>
        </w:tc>
      </w:tr>
      <w:tr w:rsidR="0002639B" w:rsidRPr="007A5EFD" w14:paraId="2503BEC8" w14:textId="77777777" w:rsidTr="00D408BF">
        <w:trPr>
          <w:trHeight w:val="27"/>
        </w:trPr>
        <w:tc>
          <w:tcPr>
            <w:tcW w:w="4298" w:type="dxa"/>
            <w:gridSpan w:val="8"/>
            <w:tcBorders>
              <w:top w:val="single" w:sz="4" w:space="0" w:color="auto"/>
              <w:bottom w:val="single" w:sz="4" w:space="0" w:color="auto"/>
            </w:tcBorders>
            <w:noWrap/>
            <w:tcMar>
              <w:top w:w="108" w:type="dxa"/>
              <w:bottom w:w="108" w:type="dxa"/>
            </w:tcMar>
          </w:tcPr>
          <w:p w14:paraId="2561AF72" w14:textId="2E77B65B" w:rsidR="0002639B" w:rsidRDefault="0002639B" w:rsidP="00AC1779">
            <w:pPr>
              <w:rPr>
                <w:b/>
              </w:rPr>
            </w:pPr>
            <w:r>
              <w:rPr>
                <w:b/>
              </w:rPr>
              <w:t>Friend of the animal owner</w:t>
            </w:r>
          </w:p>
        </w:tc>
        <w:tc>
          <w:tcPr>
            <w:tcW w:w="709" w:type="dxa"/>
            <w:gridSpan w:val="2"/>
            <w:tcBorders>
              <w:top w:val="single" w:sz="4" w:space="0" w:color="auto"/>
              <w:bottom w:val="single" w:sz="4" w:space="0" w:color="auto"/>
            </w:tcBorders>
          </w:tcPr>
          <w:p w14:paraId="2F947657" w14:textId="77777777" w:rsidR="0002639B" w:rsidRPr="00CF5037" w:rsidRDefault="0002639B" w:rsidP="00AC1779">
            <w:pPr>
              <w:rPr>
                <w:bCs/>
              </w:rPr>
            </w:pPr>
          </w:p>
        </w:tc>
        <w:tc>
          <w:tcPr>
            <w:tcW w:w="4677" w:type="dxa"/>
            <w:gridSpan w:val="5"/>
            <w:tcBorders>
              <w:top w:val="single" w:sz="4" w:space="0" w:color="auto"/>
              <w:bottom w:val="single" w:sz="4" w:space="0" w:color="auto"/>
            </w:tcBorders>
            <w:noWrap/>
            <w:tcMar>
              <w:top w:w="108" w:type="dxa"/>
              <w:bottom w:w="108" w:type="dxa"/>
            </w:tcMar>
          </w:tcPr>
          <w:p w14:paraId="6D8CBDD8" w14:textId="503962F2" w:rsidR="0002639B" w:rsidRDefault="0002639B" w:rsidP="00AC1779">
            <w:pPr>
              <w:rPr>
                <w:b/>
              </w:rPr>
            </w:pPr>
            <w:r>
              <w:rPr>
                <w:b/>
              </w:rPr>
              <w:t xml:space="preserve">Other </w:t>
            </w:r>
            <w:r w:rsidRPr="0002639B">
              <w:rPr>
                <w:bCs/>
              </w:rPr>
              <w:t>(provide details</w:t>
            </w:r>
            <w:r>
              <w:rPr>
                <w:bCs/>
              </w:rPr>
              <w:t xml:space="preserve"> below</w:t>
            </w:r>
            <w:r w:rsidRPr="0002639B">
              <w:rPr>
                <w:bCs/>
              </w:rPr>
              <w:t>)</w:t>
            </w:r>
          </w:p>
        </w:tc>
        <w:tc>
          <w:tcPr>
            <w:tcW w:w="709" w:type="dxa"/>
            <w:tcBorders>
              <w:top w:val="single" w:sz="4" w:space="0" w:color="auto"/>
              <w:bottom w:val="single" w:sz="4" w:space="0" w:color="auto"/>
            </w:tcBorders>
          </w:tcPr>
          <w:p w14:paraId="4B5C0A4B" w14:textId="77777777" w:rsidR="0002639B" w:rsidRPr="00CF5037" w:rsidRDefault="0002639B" w:rsidP="00AC1779">
            <w:pPr>
              <w:rPr>
                <w:rStyle w:val="Questionlabel"/>
                <w:b w:val="0"/>
              </w:rPr>
            </w:pPr>
          </w:p>
        </w:tc>
      </w:tr>
      <w:tr w:rsidR="0002639B" w:rsidRPr="007A5EFD" w14:paraId="13153494" w14:textId="77777777" w:rsidTr="00D408BF">
        <w:trPr>
          <w:trHeight w:val="27"/>
        </w:trPr>
        <w:tc>
          <w:tcPr>
            <w:tcW w:w="10393" w:type="dxa"/>
            <w:gridSpan w:val="16"/>
            <w:tcBorders>
              <w:top w:val="single" w:sz="4" w:space="0" w:color="auto"/>
              <w:bottom w:val="single" w:sz="4" w:space="0" w:color="auto"/>
            </w:tcBorders>
            <w:noWrap/>
            <w:tcMar>
              <w:top w:w="108" w:type="dxa"/>
              <w:bottom w:w="108" w:type="dxa"/>
            </w:tcMar>
          </w:tcPr>
          <w:p w14:paraId="21F6C5F6" w14:textId="77777777" w:rsidR="0002639B" w:rsidRPr="00CF5037" w:rsidRDefault="0002639B" w:rsidP="00AC1779">
            <w:pPr>
              <w:rPr>
                <w:rStyle w:val="Questionlabel"/>
                <w:b w:val="0"/>
              </w:rPr>
            </w:pPr>
          </w:p>
        </w:tc>
      </w:tr>
      <w:tr w:rsidR="00A14C5A" w:rsidRPr="007A5EFD" w14:paraId="5FCC8B39" w14:textId="77777777" w:rsidTr="00D408BF">
        <w:trPr>
          <w:trHeight w:val="27"/>
        </w:trPr>
        <w:tc>
          <w:tcPr>
            <w:tcW w:w="10393" w:type="dxa"/>
            <w:gridSpan w:val="16"/>
            <w:tcBorders>
              <w:top w:val="single" w:sz="4" w:space="0" w:color="auto"/>
              <w:bottom w:val="single" w:sz="4" w:space="0" w:color="auto"/>
            </w:tcBorders>
            <w:shd w:val="clear" w:color="auto" w:fill="1F1F5F" w:themeFill="text1"/>
            <w:noWrap/>
            <w:tcMar>
              <w:top w:w="108" w:type="dxa"/>
              <w:bottom w:w="108" w:type="dxa"/>
            </w:tcMar>
          </w:tcPr>
          <w:p w14:paraId="56FA6A4A" w14:textId="10EE9313" w:rsidR="00A14C5A" w:rsidRPr="004A3CC9" w:rsidRDefault="00A14C5A" w:rsidP="00AC1779">
            <w:pPr>
              <w:rPr>
                <w:rStyle w:val="Questionlabel"/>
                <w:color w:val="1F1F5F" w:themeColor="text1"/>
              </w:rPr>
            </w:pPr>
            <w:r>
              <w:rPr>
                <w:rStyle w:val="Questionlabel"/>
                <w:color w:val="FFFFFF" w:themeColor="background1"/>
              </w:rPr>
              <w:lastRenderedPageBreak/>
              <w:t>Animal owner details (if reporting on behalf of somebody else)</w:t>
            </w:r>
          </w:p>
        </w:tc>
      </w:tr>
      <w:tr w:rsidR="00A14C5A" w:rsidRPr="007A5EFD" w14:paraId="5FC17384" w14:textId="77777777" w:rsidTr="00B17BA1">
        <w:trPr>
          <w:trHeight w:val="602"/>
        </w:trPr>
        <w:tc>
          <w:tcPr>
            <w:tcW w:w="3447" w:type="dxa"/>
            <w:gridSpan w:val="6"/>
            <w:tcBorders>
              <w:top w:val="single" w:sz="4" w:space="0" w:color="auto"/>
              <w:bottom w:val="single" w:sz="4" w:space="0" w:color="auto"/>
            </w:tcBorders>
            <w:noWrap/>
            <w:tcMar>
              <w:top w:w="57" w:type="dxa"/>
              <w:bottom w:w="57" w:type="dxa"/>
            </w:tcMar>
          </w:tcPr>
          <w:p w14:paraId="4505EA97" w14:textId="619ACEE8" w:rsidR="00A14C5A" w:rsidRPr="00C260A5" w:rsidRDefault="00A14C5A" w:rsidP="00AC1779">
            <w:pPr>
              <w:rPr>
                <w:b/>
                <w:bCs/>
              </w:rPr>
            </w:pPr>
            <w:r>
              <w:rPr>
                <w:rStyle w:val="Questionlabel"/>
              </w:rPr>
              <w:t>Animal owner’s full name</w:t>
            </w:r>
          </w:p>
        </w:tc>
        <w:tc>
          <w:tcPr>
            <w:tcW w:w="6946" w:type="dxa"/>
            <w:gridSpan w:val="10"/>
            <w:tcBorders>
              <w:top w:val="single" w:sz="4" w:space="0" w:color="auto"/>
              <w:bottom w:val="single" w:sz="4" w:space="0" w:color="auto"/>
            </w:tcBorders>
            <w:noWrap/>
            <w:tcMar>
              <w:top w:w="57" w:type="dxa"/>
              <w:bottom w:w="57" w:type="dxa"/>
            </w:tcMar>
          </w:tcPr>
          <w:p w14:paraId="0F057761" w14:textId="77777777" w:rsidR="00A14C5A" w:rsidRPr="002C0BEF" w:rsidRDefault="00A14C5A" w:rsidP="00AC1779"/>
        </w:tc>
      </w:tr>
      <w:tr w:rsidR="00A14C5A" w:rsidRPr="007A5EFD" w14:paraId="619EFED1" w14:textId="77777777" w:rsidTr="00B17BA1">
        <w:trPr>
          <w:trHeight w:val="1279"/>
        </w:trPr>
        <w:tc>
          <w:tcPr>
            <w:tcW w:w="3447" w:type="dxa"/>
            <w:gridSpan w:val="6"/>
            <w:tcBorders>
              <w:top w:val="single" w:sz="4" w:space="0" w:color="auto"/>
              <w:bottom w:val="single" w:sz="4" w:space="0" w:color="auto"/>
            </w:tcBorders>
            <w:noWrap/>
            <w:tcMar>
              <w:top w:w="57" w:type="dxa"/>
              <w:bottom w:w="57" w:type="dxa"/>
            </w:tcMar>
          </w:tcPr>
          <w:p w14:paraId="1B798066" w14:textId="77777777" w:rsidR="00A14C5A" w:rsidRDefault="00A14C5A" w:rsidP="00AC1779">
            <w:pPr>
              <w:rPr>
                <w:rStyle w:val="Questionlabel"/>
              </w:rPr>
            </w:pPr>
            <w:r>
              <w:rPr>
                <w:rStyle w:val="Questionlabel"/>
              </w:rPr>
              <w:t>Postal address</w:t>
            </w:r>
          </w:p>
        </w:tc>
        <w:tc>
          <w:tcPr>
            <w:tcW w:w="6946" w:type="dxa"/>
            <w:gridSpan w:val="10"/>
            <w:tcBorders>
              <w:top w:val="single" w:sz="4" w:space="0" w:color="auto"/>
              <w:bottom w:val="single" w:sz="4" w:space="0" w:color="auto"/>
            </w:tcBorders>
            <w:noWrap/>
            <w:tcMar>
              <w:top w:w="57" w:type="dxa"/>
              <w:bottom w:w="57" w:type="dxa"/>
            </w:tcMar>
          </w:tcPr>
          <w:p w14:paraId="1F3F7CAF" w14:textId="77777777" w:rsidR="00A14C5A" w:rsidRPr="002C0BEF" w:rsidRDefault="00A14C5A" w:rsidP="00AC1779"/>
        </w:tc>
      </w:tr>
      <w:tr w:rsidR="00A14C5A" w:rsidRPr="007A5EFD" w14:paraId="50856077" w14:textId="77777777" w:rsidTr="00D408BF">
        <w:trPr>
          <w:trHeight w:val="436"/>
        </w:trPr>
        <w:tc>
          <w:tcPr>
            <w:tcW w:w="3447" w:type="dxa"/>
            <w:gridSpan w:val="6"/>
            <w:tcBorders>
              <w:top w:val="single" w:sz="4" w:space="0" w:color="auto"/>
              <w:bottom w:val="single" w:sz="4" w:space="0" w:color="auto"/>
            </w:tcBorders>
            <w:noWrap/>
            <w:tcMar>
              <w:top w:w="57" w:type="dxa"/>
              <w:bottom w:w="57" w:type="dxa"/>
            </w:tcMar>
          </w:tcPr>
          <w:p w14:paraId="2BA28F70" w14:textId="77777777" w:rsidR="00A14C5A" w:rsidRPr="007A5EFD" w:rsidRDefault="00A14C5A" w:rsidP="00AC1779">
            <w:pPr>
              <w:rPr>
                <w:rStyle w:val="Questionlabel"/>
              </w:rPr>
            </w:pPr>
            <w:r>
              <w:rPr>
                <w:rStyle w:val="Questionlabel"/>
              </w:rPr>
              <w:t>Phone</w:t>
            </w:r>
          </w:p>
        </w:tc>
        <w:tc>
          <w:tcPr>
            <w:tcW w:w="6946" w:type="dxa"/>
            <w:gridSpan w:val="10"/>
            <w:tcBorders>
              <w:top w:val="single" w:sz="4" w:space="0" w:color="auto"/>
              <w:bottom w:val="single" w:sz="4" w:space="0" w:color="auto"/>
            </w:tcBorders>
            <w:noWrap/>
            <w:tcMar>
              <w:top w:w="57" w:type="dxa"/>
              <w:bottom w:w="57" w:type="dxa"/>
            </w:tcMar>
          </w:tcPr>
          <w:p w14:paraId="16658AAA" w14:textId="77777777" w:rsidR="00A14C5A" w:rsidRPr="002C0BEF" w:rsidRDefault="00A14C5A" w:rsidP="00AC1779"/>
        </w:tc>
      </w:tr>
      <w:tr w:rsidR="00A14C5A" w:rsidRPr="007A5EFD" w14:paraId="23B2B669" w14:textId="77777777" w:rsidTr="00D408BF">
        <w:trPr>
          <w:trHeight w:val="459"/>
        </w:trPr>
        <w:tc>
          <w:tcPr>
            <w:tcW w:w="3447" w:type="dxa"/>
            <w:gridSpan w:val="6"/>
            <w:tcBorders>
              <w:top w:val="single" w:sz="4" w:space="0" w:color="auto"/>
              <w:bottom w:val="single" w:sz="4" w:space="0" w:color="auto"/>
            </w:tcBorders>
            <w:noWrap/>
            <w:tcMar>
              <w:top w:w="57" w:type="dxa"/>
              <w:bottom w:w="57" w:type="dxa"/>
            </w:tcMar>
          </w:tcPr>
          <w:p w14:paraId="27D2A4BA" w14:textId="77777777" w:rsidR="00A14C5A" w:rsidRDefault="00A14C5A" w:rsidP="00AC1779">
            <w:pPr>
              <w:rPr>
                <w:rStyle w:val="Questionlabel"/>
              </w:rPr>
            </w:pPr>
            <w:r>
              <w:rPr>
                <w:rStyle w:val="Questionlabel"/>
              </w:rPr>
              <w:t>Email</w:t>
            </w:r>
          </w:p>
        </w:tc>
        <w:tc>
          <w:tcPr>
            <w:tcW w:w="6946" w:type="dxa"/>
            <w:gridSpan w:val="10"/>
            <w:tcBorders>
              <w:top w:val="single" w:sz="4" w:space="0" w:color="auto"/>
              <w:bottom w:val="single" w:sz="4" w:space="0" w:color="auto"/>
            </w:tcBorders>
            <w:noWrap/>
            <w:tcMar>
              <w:top w:w="57" w:type="dxa"/>
              <w:bottom w:w="57" w:type="dxa"/>
            </w:tcMar>
          </w:tcPr>
          <w:p w14:paraId="570631D6" w14:textId="77777777" w:rsidR="00A14C5A" w:rsidRPr="002C0BEF" w:rsidRDefault="00A14C5A" w:rsidP="00AC1779"/>
        </w:tc>
      </w:tr>
      <w:tr w:rsidR="00A14C5A" w:rsidRPr="007A5EFD" w14:paraId="42688DB7" w14:textId="77777777" w:rsidTr="00D408BF">
        <w:trPr>
          <w:trHeight w:val="1108"/>
        </w:trPr>
        <w:tc>
          <w:tcPr>
            <w:tcW w:w="6566" w:type="dxa"/>
            <w:gridSpan w:val="12"/>
            <w:tcBorders>
              <w:top w:val="single" w:sz="4" w:space="0" w:color="auto"/>
              <w:bottom w:val="single" w:sz="4" w:space="0" w:color="auto"/>
            </w:tcBorders>
            <w:noWrap/>
            <w:tcMar>
              <w:top w:w="57" w:type="dxa"/>
              <w:bottom w:w="57" w:type="dxa"/>
            </w:tcMar>
          </w:tcPr>
          <w:p w14:paraId="1A0CA18E" w14:textId="1F62C1E1" w:rsidR="00A14C5A" w:rsidRDefault="00A14C5A" w:rsidP="00AC1779">
            <w:pPr>
              <w:rPr>
                <w:rStyle w:val="Questionlabel"/>
              </w:rPr>
            </w:pPr>
            <w:r>
              <w:rPr>
                <w:rStyle w:val="Questionlabel"/>
              </w:rPr>
              <w:t>Does the animal owner need an interpreter?</w:t>
            </w:r>
          </w:p>
          <w:p w14:paraId="16C96CB1" w14:textId="77777777" w:rsidR="005B6B58" w:rsidRDefault="005B6B58" w:rsidP="00AC1779">
            <w:pPr>
              <w:rPr>
                <w:rStyle w:val="Questionlabel"/>
              </w:rPr>
            </w:pPr>
          </w:p>
          <w:p w14:paraId="719E7C08" w14:textId="3C58E64A" w:rsidR="00A14C5A" w:rsidRPr="005B6B58" w:rsidRDefault="00A14C5A" w:rsidP="00AC1779">
            <w:pPr>
              <w:rPr>
                <w:rStyle w:val="Questionlabel"/>
                <w:bCs w:val="0"/>
              </w:rPr>
            </w:pPr>
            <w:r w:rsidRPr="005B6B58">
              <w:rPr>
                <w:rStyle w:val="Questionlabel"/>
                <w:bCs w:val="0"/>
              </w:rPr>
              <w:t>If yes, what language do they need interpreted?</w:t>
            </w:r>
          </w:p>
        </w:tc>
        <w:tc>
          <w:tcPr>
            <w:tcW w:w="3827" w:type="dxa"/>
            <w:gridSpan w:val="4"/>
            <w:tcBorders>
              <w:top w:val="single" w:sz="4" w:space="0" w:color="auto"/>
              <w:bottom w:val="single" w:sz="4" w:space="0" w:color="auto"/>
            </w:tcBorders>
            <w:noWrap/>
            <w:tcMar>
              <w:top w:w="57" w:type="dxa"/>
              <w:bottom w:w="57" w:type="dxa"/>
            </w:tcMar>
          </w:tcPr>
          <w:p w14:paraId="680928A1" w14:textId="77777777" w:rsidR="00A14C5A" w:rsidRDefault="00A14C5A" w:rsidP="00AC1779">
            <w:r>
              <w:t>Yes / No</w:t>
            </w:r>
          </w:p>
        </w:tc>
      </w:tr>
      <w:tr w:rsidR="00D135AC" w:rsidRPr="007A5EFD" w14:paraId="36B3E775" w14:textId="77777777" w:rsidTr="00D408BF">
        <w:trPr>
          <w:trHeight w:val="27"/>
        </w:trPr>
        <w:tc>
          <w:tcPr>
            <w:tcW w:w="10393" w:type="dxa"/>
            <w:gridSpan w:val="16"/>
            <w:tcBorders>
              <w:top w:val="single" w:sz="4" w:space="0" w:color="auto"/>
              <w:bottom w:val="single" w:sz="4" w:space="0" w:color="auto"/>
            </w:tcBorders>
            <w:shd w:val="clear" w:color="auto" w:fill="1F1F5F" w:themeFill="text1"/>
            <w:noWrap/>
            <w:tcMar>
              <w:top w:w="108" w:type="dxa"/>
              <w:bottom w:w="108" w:type="dxa"/>
            </w:tcMar>
          </w:tcPr>
          <w:p w14:paraId="06BA5DFA" w14:textId="282E19B9" w:rsidR="00D135AC" w:rsidRPr="004A3CC9" w:rsidRDefault="000617FF" w:rsidP="00185D72">
            <w:pPr>
              <w:rPr>
                <w:rStyle w:val="Questionlabel"/>
                <w:color w:val="1F1F5F" w:themeColor="text1"/>
              </w:rPr>
            </w:pPr>
            <w:r>
              <w:rPr>
                <w:rStyle w:val="Questionlabel"/>
                <w:color w:val="FFFFFF" w:themeColor="background1"/>
              </w:rPr>
              <w:t>Animal details</w:t>
            </w:r>
          </w:p>
        </w:tc>
      </w:tr>
      <w:tr w:rsidR="000617FF" w:rsidRPr="007A5EFD" w14:paraId="54A92D97" w14:textId="77777777" w:rsidTr="00D408BF">
        <w:trPr>
          <w:trHeight w:val="27"/>
        </w:trPr>
        <w:tc>
          <w:tcPr>
            <w:tcW w:w="1605" w:type="dxa"/>
            <w:gridSpan w:val="2"/>
            <w:tcBorders>
              <w:top w:val="single" w:sz="4" w:space="0" w:color="auto"/>
              <w:bottom w:val="single" w:sz="4" w:space="0" w:color="auto"/>
            </w:tcBorders>
            <w:noWrap/>
            <w:tcMar>
              <w:top w:w="108" w:type="dxa"/>
              <w:bottom w:w="108" w:type="dxa"/>
            </w:tcMar>
          </w:tcPr>
          <w:p w14:paraId="5BCDFED1" w14:textId="4A16D9A6" w:rsidR="000617FF" w:rsidRPr="00D74B2D" w:rsidRDefault="000617FF" w:rsidP="00AC1779">
            <w:pPr>
              <w:rPr>
                <w:b/>
              </w:rPr>
            </w:pPr>
            <w:r>
              <w:rPr>
                <w:b/>
              </w:rPr>
              <w:t>Animal name</w:t>
            </w:r>
          </w:p>
        </w:tc>
        <w:tc>
          <w:tcPr>
            <w:tcW w:w="3402" w:type="dxa"/>
            <w:gridSpan w:val="8"/>
            <w:tcBorders>
              <w:top w:val="single" w:sz="4" w:space="0" w:color="auto"/>
              <w:bottom w:val="single" w:sz="4" w:space="0" w:color="auto"/>
            </w:tcBorders>
          </w:tcPr>
          <w:p w14:paraId="08B580FB" w14:textId="77777777" w:rsidR="000617FF" w:rsidRPr="002C0BEF" w:rsidRDefault="000617FF" w:rsidP="00AC1779"/>
        </w:tc>
        <w:tc>
          <w:tcPr>
            <w:tcW w:w="1417" w:type="dxa"/>
            <w:tcBorders>
              <w:top w:val="single" w:sz="4" w:space="0" w:color="auto"/>
              <w:bottom w:val="single" w:sz="4" w:space="0" w:color="auto"/>
            </w:tcBorders>
            <w:noWrap/>
            <w:tcMar>
              <w:top w:w="108" w:type="dxa"/>
              <w:bottom w:w="108" w:type="dxa"/>
            </w:tcMar>
          </w:tcPr>
          <w:p w14:paraId="3621C39F" w14:textId="07BA3855" w:rsidR="000617FF" w:rsidRPr="00D74B2D" w:rsidRDefault="000617FF" w:rsidP="00AC1779">
            <w:pPr>
              <w:rPr>
                <w:b/>
                <w:bCs/>
              </w:rPr>
            </w:pPr>
            <w:r>
              <w:rPr>
                <w:b/>
              </w:rPr>
              <w:t>Species</w:t>
            </w:r>
          </w:p>
        </w:tc>
        <w:tc>
          <w:tcPr>
            <w:tcW w:w="3969" w:type="dxa"/>
            <w:gridSpan w:val="5"/>
            <w:tcBorders>
              <w:top w:val="single" w:sz="4" w:space="0" w:color="auto"/>
              <w:bottom w:val="single" w:sz="4" w:space="0" w:color="auto"/>
            </w:tcBorders>
          </w:tcPr>
          <w:p w14:paraId="485A8B92" w14:textId="77777777" w:rsidR="000617FF" w:rsidRPr="00CF5037" w:rsidRDefault="000617FF" w:rsidP="00AC1779">
            <w:pPr>
              <w:rPr>
                <w:bCs/>
              </w:rPr>
            </w:pPr>
          </w:p>
        </w:tc>
      </w:tr>
      <w:tr w:rsidR="000617FF" w:rsidRPr="007A5EFD" w14:paraId="7FC2EBB0" w14:textId="77777777" w:rsidTr="00D408BF">
        <w:trPr>
          <w:trHeight w:val="27"/>
        </w:trPr>
        <w:tc>
          <w:tcPr>
            <w:tcW w:w="1605" w:type="dxa"/>
            <w:gridSpan w:val="2"/>
            <w:tcBorders>
              <w:top w:val="single" w:sz="4" w:space="0" w:color="auto"/>
              <w:bottom w:val="single" w:sz="4" w:space="0" w:color="auto"/>
            </w:tcBorders>
            <w:noWrap/>
            <w:tcMar>
              <w:top w:w="108" w:type="dxa"/>
              <w:bottom w:w="108" w:type="dxa"/>
            </w:tcMar>
          </w:tcPr>
          <w:p w14:paraId="69D8A223" w14:textId="4385DEB4" w:rsidR="000617FF" w:rsidRDefault="000617FF" w:rsidP="00AC1779">
            <w:pPr>
              <w:rPr>
                <w:b/>
              </w:rPr>
            </w:pPr>
            <w:r>
              <w:rPr>
                <w:b/>
              </w:rPr>
              <w:t>Breed</w:t>
            </w:r>
          </w:p>
        </w:tc>
        <w:tc>
          <w:tcPr>
            <w:tcW w:w="3402" w:type="dxa"/>
            <w:gridSpan w:val="8"/>
            <w:tcBorders>
              <w:top w:val="single" w:sz="4" w:space="0" w:color="auto"/>
              <w:bottom w:val="single" w:sz="4" w:space="0" w:color="auto"/>
            </w:tcBorders>
          </w:tcPr>
          <w:p w14:paraId="36D10B6E" w14:textId="77777777" w:rsidR="000617FF" w:rsidRPr="002C0BEF" w:rsidRDefault="000617FF" w:rsidP="00AC1779"/>
        </w:tc>
        <w:tc>
          <w:tcPr>
            <w:tcW w:w="1417" w:type="dxa"/>
            <w:tcBorders>
              <w:top w:val="single" w:sz="4" w:space="0" w:color="auto"/>
              <w:bottom w:val="single" w:sz="4" w:space="0" w:color="auto"/>
            </w:tcBorders>
            <w:noWrap/>
            <w:tcMar>
              <w:top w:w="108" w:type="dxa"/>
              <w:bottom w:w="108" w:type="dxa"/>
            </w:tcMar>
          </w:tcPr>
          <w:p w14:paraId="0CB05853" w14:textId="120E5BCE" w:rsidR="000617FF" w:rsidRDefault="000617FF" w:rsidP="00AC1779">
            <w:pPr>
              <w:rPr>
                <w:b/>
              </w:rPr>
            </w:pPr>
            <w:r>
              <w:rPr>
                <w:b/>
              </w:rPr>
              <w:t>Colour</w:t>
            </w:r>
          </w:p>
        </w:tc>
        <w:tc>
          <w:tcPr>
            <w:tcW w:w="3969" w:type="dxa"/>
            <w:gridSpan w:val="5"/>
            <w:tcBorders>
              <w:top w:val="single" w:sz="4" w:space="0" w:color="auto"/>
              <w:bottom w:val="single" w:sz="4" w:space="0" w:color="auto"/>
            </w:tcBorders>
          </w:tcPr>
          <w:p w14:paraId="64392810" w14:textId="77777777" w:rsidR="000617FF" w:rsidRPr="00CF5037" w:rsidRDefault="000617FF" w:rsidP="00AC1779">
            <w:pPr>
              <w:rPr>
                <w:bCs/>
              </w:rPr>
            </w:pPr>
          </w:p>
        </w:tc>
      </w:tr>
      <w:tr w:rsidR="000617FF" w:rsidRPr="007A5EFD" w14:paraId="25DB7382" w14:textId="77777777" w:rsidTr="00D408BF">
        <w:trPr>
          <w:trHeight w:val="522"/>
        </w:trPr>
        <w:tc>
          <w:tcPr>
            <w:tcW w:w="3447" w:type="dxa"/>
            <w:gridSpan w:val="6"/>
            <w:tcBorders>
              <w:top w:val="single" w:sz="4" w:space="0" w:color="auto"/>
              <w:bottom w:val="single" w:sz="4" w:space="0" w:color="auto"/>
            </w:tcBorders>
            <w:noWrap/>
            <w:tcMar>
              <w:top w:w="57" w:type="dxa"/>
              <w:bottom w:w="57" w:type="dxa"/>
            </w:tcMar>
          </w:tcPr>
          <w:p w14:paraId="11379CC2" w14:textId="3C73C3A3" w:rsidR="000617FF" w:rsidRPr="00C260A5" w:rsidRDefault="00F84DBE" w:rsidP="00AC1779">
            <w:pPr>
              <w:rPr>
                <w:b/>
                <w:bCs/>
              </w:rPr>
            </w:pPr>
            <w:r>
              <w:rPr>
                <w:rStyle w:val="Questionlabel"/>
              </w:rPr>
              <w:t>What sex is the animal?</w:t>
            </w:r>
          </w:p>
        </w:tc>
        <w:tc>
          <w:tcPr>
            <w:tcW w:w="6946" w:type="dxa"/>
            <w:gridSpan w:val="10"/>
            <w:tcBorders>
              <w:top w:val="single" w:sz="4" w:space="0" w:color="auto"/>
              <w:bottom w:val="single" w:sz="4" w:space="0" w:color="auto"/>
            </w:tcBorders>
            <w:noWrap/>
            <w:tcMar>
              <w:top w:w="57" w:type="dxa"/>
              <w:bottom w:w="57" w:type="dxa"/>
            </w:tcMar>
          </w:tcPr>
          <w:p w14:paraId="1D858210" w14:textId="0387D53A" w:rsidR="000617FF" w:rsidRPr="002C0BEF" w:rsidRDefault="00F84DBE" w:rsidP="00AC1779">
            <w:r>
              <w:t>Female / Male</w:t>
            </w:r>
          </w:p>
        </w:tc>
      </w:tr>
      <w:tr w:rsidR="000617FF" w:rsidRPr="007A5EFD" w14:paraId="14B46350" w14:textId="77777777" w:rsidTr="00D408BF">
        <w:trPr>
          <w:trHeight w:val="446"/>
        </w:trPr>
        <w:tc>
          <w:tcPr>
            <w:tcW w:w="3447" w:type="dxa"/>
            <w:gridSpan w:val="6"/>
            <w:tcBorders>
              <w:top w:val="single" w:sz="4" w:space="0" w:color="auto"/>
              <w:bottom w:val="single" w:sz="4" w:space="0" w:color="auto"/>
            </w:tcBorders>
            <w:noWrap/>
            <w:tcMar>
              <w:top w:w="57" w:type="dxa"/>
              <w:bottom w:w="57" w:type="dxa"/>
            </w:tcMar>
          </w:tcPr>
          <w:p w14:paraId="6EEB17F1" w14:textId="5BD0FAA5" w:rsidR="000617FF" w:rsidRDefault="00F84DBE" w:rsidP="00AC1779">
            <w:pPr>
              <w:rPr>
                <w:rStyle w:val="Questionlabel"/>
              </w:rPr>
            </w:pPr>
            <w:r>
              <w:rPr>
                <w:rStyle w:val="Questionlabel"/>
              </w:rPr>
              <w:t>Is the animal desexed?</w:t>
            </w:r>
          </w:p>
        </w:tc>
        <w:tc>
          <w:tcPr>
            <w:tcW w:w="6946" w:type="dxa"/>
            <w:gridSpan w:val="10"/>
            <w:tcBorders>
              <w:top w:val="single" w:sz="4" w:space="0" w:color="auto"/>
              <w:bottom w:val="single" w:sz="4" w:space="0" w:color="auto"/>
            </w:tcBorders>
            <w:noWrap/>
            <w:tcMar>
              <w:top w:w="57" w:type="dxa"/>
              <w:bottom w:w="57" w:type="dxa"/>
            </w:tcMar>
          </w:tcPr>
          <w:p w14:paraId="4C0270F6" w14:textId="2DD84865" w:rsidR="000617FF" w:rsidRPr="002C0BEF" w:rsidRDefault="00F84DBE" w:rsidP="00AC1779">
            <w:r>
              <w:t>Yes / No</w:t>
            </w:r>
          </w:p>
        </w:tc>
      </w:tr>
      <w:tr w:rsidR="00A30993" w:rsidRPr="007A5EFD" w14:paraId="5471D96B" w14:textId="77777777" w:rsidTr="00D408BF">
        <w:trPr>
          <w:trHeight w:val="27"/>
        </w:trPr>
        <w:tc>
          <w:tcPr>
            <w:tcW w:w="10393" w:type="dxa"/>
            <w:gridSpan w:val="16"/>
            <w:tcBorders>
              <w:top w:val="single" w:sz="4" w:space="0" w:color="auto"/>
              <w:bottom w:val="single" w:sz="4" w:space="0" w:color="auto"/>
            </w:tcBorders>
            <w:shd w:val="clear" w:color="auto" w:fill="1F1F5F" w:themeFill="text1"/>
            <w:noWrap/>
            <w:tcMar>
              <w:top w:w="108" w:type="dxa"/>
              <w:bottom w:w="108" w:type="dxa"/>
            </w:tcMar>
          </w:tcPr>
          <w:p w14:paraId="0862E181" w14:textId="7D748A32" w:rsidR="00A30993" w:rsidRDefault="00F84DBE" w:rsidP="00DD13FA">
            <w:pPr>
              <w:rPr>
                <w:rStyle w:val="Questionlabel"/>
                <w:color w:val="FFFFFF" w:themeColor="background1"/>
              </w:rPr>
            </w:pPr>
            <w:r>
              <w:rPr>
                <w:rStyle w:val="Questionlabel"/>
                <w:color w:val="FFFFFF" w:themeColor="background1"/>
              </w:rPr>
              <w:t>Veterinar</w:t>
            </w:r>
            <w:r w:rsidR="00A14C5A">
              <w:rPr>
                <w:rStyle w:val="Questionlabel"/>
                <w:color w:val="FFFFFF" w:themeColor="background1"/>
              </w:rPr>
              <w:t>y practitioner details</w:t>
            </w:r>
          </w:p>
        </w:tc>
      </w:tr>
      <w:tr w:rsidR="00721391" w:rsidRPr="007A5EFD" w14:paraId="465DE29E" w14:textId="77777777" w:rsidTr="00D408BF">
        <w:trPr>
          <w:trHeight w:val="487"/>
        </w:trPr>
        <w:tc>
          <w:tcPr>
            <w:tcW w:w="3447" w:type="dxa"/>
            <w:gridSpan w:val="6"/>
            <w:tcBorders>
              <w:top w:val="single" w:sz="4" w:space="0" w:color="auto"/>
              <w:bottom w:val="single" w:sz="4" w:space="0" w:color="auto"/>
            </w:tcBorders>
            <w:noWrap/>
            <w:tcMar>
              <w:top w:w="57" w:type="dxa"/>
              <w:bottom w:w="57" w:type="dxa"/>
            </w:tcMar>
          </w:tcPr>
          <w:p w14:paraId="027993E2" w14:textId="7B8A3E1F" w:rsidR="00721391" w:rsidRPr="00D135AC" w:rsidRDefault="00A14C5A" w:rsidP="00185D72">
            <w:pPr>
              <w:rPr>
                <w:rFonts w:ascii="Arial" w:hAnsi="Arial"/>
                <w:b/>
              </w:rPr>
            </w:pPr>
            <w:r>
              <w:rPr>
                <w:rStyle w:val="Questionlabel"/>
              </w:rPr>
              <w:t>Veterinary practitioner full name</w:t>
            </w:r>
          </w:p>
        </w:tc>
        <w:tc>
          <w:tcPr>
            <w:tcW w:w="6946" w:type="dxa"/>
            <w:gridSpan w:val="10"/>
            <w:tcBorders>
              <w:top w:val="single" w:sz="4" w:space="0" w:color="auto"/>
              <w:bottom w:val="single" w:sz="4" w:space="0" w:color="auto"/>
            </w:tcBorders>
            <w:noWrap/>
            <w:tcMar>
              <w:top w:w="57" w:type="dxa"/>
              <w:bottom w:w="57" w:type="dxa"/>
            </w:tcMar>
          </w:tcPr>
          <w:p w14:paraId="0D2B04A5" w14:textId="77777777" w:rsidR="00721391" w:rsidRPr="002C0BEF" w:rsidRDefault="00721391" w:rsidP="00185D72"/>
        </w:tc>
      </w:tr>
      <w:tr w:rsidR="00721391" w:rsidRPr="007A5EFD" w14:paraId="42BB592E" w14:textId="77777777" w:rsidTr="00B17BA1">
        <w:trPr>
          <w:trHeight w:val="917"/>
        </w:trPr>
        <w:tc>
          <w:tcPr>
            <w:tcW w:w="3447" w:type="dxa"/>
            <w:gridSpan w:val="6"/>
            <w:tcBorders>
              <w:top w:val="single" w:sz="4" w:space="0" w:color="auto"/>
              <w:bottom w:val="single" w:sz="4" w:space="0" w:color="auto"/>
            </w:tcBorders>
            <w:noWrap/>
            <w:tcMar>
              <w:top w:w="57" w:type="dxa"/>
              <w:bottom w:w="57" w:type="dxa"/>
            </w:tcMar>
          </w:tcPr>
          <w:p w14:paraId="1ACBAC78" w14:textId="611489AE" w:rsidR="00721391" w:rsidRDefault="00A14C5A" w:rsidP="00185D72">
            <w:pPr>
              <w:rPr>
                <w:rStyle w:val="Questionlabel"/>
              </w:rPr>
            </w:pPr>
            <w:r>
              <w:rPr>
                <w:rStyle w:val="Questionlabel"/>
              </w:rPr>
              <w:t>Practice name</w:t>
            </w:r>
          </w:p>
        </w:tc>
        <w:tc>
          <w:tcPr>
            <w:tcW w:w="6946" w:type="dxa"/>
            <w:gridSpan w:val="10"/>
            <w:tcBorders>
              <w:top w:val="single" w:sz="4" w:space="0" w:color="auto"/>
              <w:bottom w:val="single" w:sz="4" w:space="0" w:color="auto"/>
            </w:tcBorders>
            <w:noWrap/>
            <w:tcMar>
              <w:top w:w="57" w:type="dxa"/>
              <w:bottom w:w="57" w:type="dxa"/>
            </w:tcMar>
          </w:tcPr>
          <w:p w14:paraId="12A4436D" w14:textId="77777777" w:rsidR="00721391" w:rsidRPr="002C0BEF" w:rsidRDefault="00721391" w:rsidP="00185D72"/>
        </w:tc>
      </w:tr>
      <w:tr w:rsidR="00721391" w:rsidRPr="007A5EFD" w14:paraId="1184DE55" w14:textId="77777777" w:rsidTr="00B17BA1">
        <w:trPr>
          <w:trHeight w:val="1301"/>
        </w:trPr>
        <w:tc>
          <w:tcPr>
            <w:tcW w:w="3447" w:type="dxa"/>
            <w:gridSpan w:val="6"/>
            <w:tcBorders>
              <w:top w:val="single" w:sz="4" w:space="0" w:color="auto"/>
              <w:bottom w:val="single" w:sz="4" w:space="0" w:color="auto"/>
            </w:tcBorders>
            <w:noWrap/>
            <w:tcMar>
              <w:top w:w="57" w:type="dxa"/>
              <w:bottom w:w="57" w:type="dxa"/>
            </w:tcMar>
          </w:tcPr>
          <w:p w14:paraId="2F1C10CD" w14:textId="19DA3DE6" w:rsidR="00721391" w:rsidRDefault="00A14C5A" w:rsidP="00185D72">
            <w:pPr>
              <w:rPr>
                <w:rStyle w:val="Questionlabel"/>
              </w:rPr>
            </w:pPr>
            <w:r>
              <w:rPr>
                <w:rStyle w:val="Questionlabel"/>
              </w:rPr>
              <w:t>Business address</w:t>
            </w:r>
          </w:p>
          <w:p w14:paraId="62BD5D11" w14:textId="77777777" w:rsidR="00721391" w:rsidRPr="00A717B1" w:rsidRDefault="00721391" w:rsidP="00185D72">
            <w:pPr>
              <w:rPr>
                <w:rStyle w:val="Questionlabel"/>
                <w:b w:val="0"/>
              </w:rPr>
            </w:pPr>
          </w:p>
        </w:tc>
        <w:tc>
          <w:tcPr>
            <w:tcW w:w="6946" w:type="dxa"/>
            <w:gridSpan w:val="10"/>
            <w:tcBorders>
              <w:top w:val="single" w:sz="4" w:space="0" w:color="auto"/>
              <w:bottom w:val="single" w:sz="4" w:space="0" w:color="auto"/>
            </w:tcBorders>
            <w:noWrap/>
            <w:tcMar>
              <w:top w:w="57" w:type="dxa"/>
              <w:bottom w:w="57" w:type="dxa"/>
            </w:tcMar>
          </w:tcPr>
          <w:p w14:paraId="19C0B8F9" w14:textId="77777777" w:rsidR="00721391" w:rsidRPr="002C0BEF" w:rsidRDefault="00721391" w:rsidP="00185D72"/>
        </w:tc>
      </w:tr>
      <w:tr w:rsidR="00A14C5A" w:rsidRPr="007A5EFD" w14:paraId="2A91A3B7" w14:textId="77777777" w:rsidTr="00B17BA1">
        <w:trPr>
          <w:trHeight w:val="844"/>
        </w:trPr>
        <w:tc>
          <w:tcPr>
            <w:tcW w:w="10393" w:type="dxa"/>
            <w:gridSpan w:val="16"/>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6472FE46" w14:textId="77777777" w:rsidR="00A14C5A" w:rsidRPr="00F44007" w:rsidRDefault="00A14C5A" w:rsidP="00AC1779">
            <w:pPr>
              <w:rPr>
                <w:b/>
              </w:rPr>
            </w:pPr>
            <w:r w:rsidRPr="00F44007">
              <w:rPr>
                <w:b/>
              </w:rPr>
              <w:t xml:space="preserve">If there is more than one </w:t>
            </w:r>
            <w:r>
              <w:rPr>
                <w:b/>
              </w:rPr>
              <w:t>veterinary pract</w:t>
            </w:r>
            <w:r w:rsidR="00854D8D">
              <w:rPr>
                <w:b/>
              </w:rPr>
              <w:t>itioner or practice involved with this complaint</w:t>
            </w:r>
            <w:r w:rsidRPr="00F44007">
              <w:rPr>
                <w:b/>
              </w:rPr>
              <w:t>, attach additional details to this application.</w:t>
            </w:r>
          </w:p>
        </w:tc>
      </w:tr>
      <w:tr w:rsidR="004B1747" w:rsidRPr="007A5EFD" w14:paraId="38C43896" w14:textId="77777777" w:rsidTr="00B17BA1">
        <w:trPr>
          <w:trHeight w:val="195"/>
        </w:trPr>
        <w:tc>
          <w:tcPr>
            <w:tcW w:w="10393" w:type="dxa"/>
            <w:gridSpan w:val="16"/>
            <w:tcBorders>
              <w:top w:val="single" w:sz="4" w:space="0" w:color="auto"/>
              <w:bottom w:val="single" w:sz="4" w:space="0" w:color="auto"/>
            </w:tcBorders>
            <w:shd w:val="clear" w:color="auto" w:fill="1F1F5F" w:themeFill="text1"/>
            <w:noWrap/>
            <w:tcMar>
              <w:top w:w="108" w:type="dxa"/>
              <w:bottom w:w="108" w:type="dxa"/>
            </w:tcMar>
          </w:tcPr>
          <w:p w14:paraId="606C60A3" w14:textId="77777777" w:rsidR="004B1747" w:rsidRPr="007A5EFD" w:rsidRDefault="00AC3406" w:rsidP="00680501">
            <w:pPr>
              <w:rPr>
                <w:rStyle w:val="Questionlabel"/>
              </w:rPr>
            </w:pPr>
            <w:r>
              <w:rPr>
                <w:rStyle w:val="Questionlabel"/>
                <w:color w:val="FFFFFF" w:themeColor="background1"/>
              </w:rPr>
              <w:lastRenderedPageBreak/>
              <w:t>Complaint details</w:t>
            </w:r>
          </w:p>
        </w:tc>
      </w:tr>
      <w:tr w:rsidR="004B1747" w:rsidRPr="007A5EFD" w14:paraId="2BF3AFA0" w14:textId="77777777" w:rsidTr="00D408BF">
        <w:trPr>
          <w:trHeight w:val="145"/>
        </w:trPr>
        <w:tc>
          <w:tcPr>
            <w:tcW w:w="5007" w:type="dxa"/>
            <w:gridSpan w:val="10"/>
            <w:tcBorders>
              <w:top w:val="single" w:sz="4" w:space="0" w:color="auto"/>
              <w:bottom w:val="single" w:sz="4" w:space="0" w:color="auto"/>
            </w:tcBorders>
            <w:noWrap/>
            <w:tcMar>
              <w:top w:w="108" w:type="dxa"/>
              <w:bottom w:w="108" w:type="dxa"/>
            </w:tcMar>
          </w:tcPr>
          <w:p w14:paraId="5ABBB77F" w14:textId="77777777" w:rsidR="004B1747" w:rsidRDefault="00AC3406" w:rsidP="00680501">
            <w:pPr>
              <w:rPr>
                <w:rStyle w:val="Questionlabel"/>
              </w:rPr>
            </w:pPr>
            <w:r>
              <w:rPr>
                <w:rStyle w:val="Questionlabel"/>
              </w:rPr>
              <w:t>When was the service provided?</w:t>
            </w:r>
          </w:p>
          <w:p w14:paraId="6E7B5747" w14:textId="77777777" w:rsidR="00AC3406" w:rsidRPr="00AC3406" w:rsidRDefault="00AC3406" w:rsidP="00680501">
            <w:pPr>
              <w:rPr>
                <w:rStyle w:val="Questionlabel"/>
                <w:b w:val="0"/>
              </w:rPr>
            </w:pPr>
            <w:r w:rsidRPr="00AC3406">
              <w:rPr>
                <w:rStyle w:val="Questionlabel"/>
                <w:b w:val="0"/>
              </w:rPr>
              <w:t>If you don’t know t</w:t>
            </w:r>
            <w:r>
              <w:rPr>
                <w:rStyle w:val="Questionlabel"/>
                <w:b w:val="0"/>
              </w:rPr>
              <w:t>he exact date, provide an approx</w:t>
            </w:r>
            <w:r w:rsidRPr="00AC3406">
              <w:rPr>
                <w:rStyle w:val="Questionlabel"/>
                <w:b w:val="0"/>
              </w:rPr>
              <w:t>imate date range</w:t>
            </w:r>
          </w:p>
        </w:tc>
        <w:tc>
          <w:tcPr>
            <w:tcW w:w="5386" w:type="dxa"/>
            <w:gridSpan w:val="6"/>
            <w:tcBorders>
              <w:top w:val="single" w:sz="4" w:space="0" w:color="auto"/>
              <w:bottom w:val="single" w:sz="4" w:space="0" w:color="auto"/>
            </w:tcBorders>
            <w:noWrap/>
            <w:tcMar>
              <w:top w:w="108" w:type="dxa"/>
              <w:bottom w:w="108" w:type="dxa"/>
            </w:tcMar>
          </w:tcPr>
          <w:p w14:paraId="0CD03E53" w14:textId="77777777" w:rsidR="004B1747" w:rsidRPr="00E30CBD" w:rsidRDefault="004B1747" w:rsidP="00680501"/>
        </w:tc>
      </w:tr>
      <w:tr w:rsidR="00673403" w:rsidRPr="007A5EFD" w14:paraId="467D24E3" w14:textId="77777777" w:rsidTr="00D408BF">
        <w:trPr>
          <w:trHeight w:val="191"/>
        </w:trPr>
        <w:tc>
          <w:tcPr>
            <w:tcW w:w="10393" w:type="dxa"/>
            <w:gridSpan w:val="16"/>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27496A3B" w14:textId="309DDCB7" w:rsidR="00673403" w:rsidRPr="00F44007" w:rsidRDefault="00673403" w:rsidP="00AC1779">
            <w:pPr>
              <w:rPr>
                <w:b/>
              </w:rPr>
            </w:pPr>
            <w:r>
              <w:rPr>
                <w:b/>
              </w:rPr>
              <w:t>What is your main area/s of concern?</w:t>
            </w:r>
            <w:r w:rsidR="005B6B58">
              <w:rPr>
                <w:b/>
              </w:rPr>
              <w:t xml:space="preserve">  </w:t>
            </w:r>
            <w:r w:rsidR="005B6B58" w:rsidRPr="00A65C96">
              <w:t>Select</w:t>
            </w:r>
            <w:r w:rsidR="005B6B58">
              <w:t xml:space="preserve"> all that apply, mark answers with an ‘X’</w:t>
            </w:r>
          </w:p>
        </w:tc>
      </w:tr>
      <w:tr w:rsidR="00673403" w:rsidRPr="007A5EFD" w14:paraId="32B60385" w14:textId="77777777" w:rsidTr="00D408BF">
        <w:trPr>
          <w:trHeight w:val="27"/>
        </w:trPr>
        <w:tc>
          <w:tcPr>
            <w:tcW w:w="3873" w:type="dxa"/>
            <w:gridSpan w:val="7"/>
            <w:tcBorders>
              <w:top w:val="single" w:sz="4" w:space="0" w:color="auto"/>
              <w:bottom w:val="single" w:sz="4" w:space="0" w:color="auto"/>
            </w:tcBorders>
            <w:noWrap/>
            <w:tcMar>
              <w:top w:w="108" w:type="dxa"/>
              <w:bottom w:w="108" w:type="dxa"/>
            </w:tcMar>
          </w:tcPr>
          <w:p w14:paraId="6383CC6D" w14:textId="02465347" w:rsidR="00673403" w:rsidRPr="00D74B2D" w:rsidRDefault="00673403" w:rsidP="00AC1779">
            <w:pPr>
              <w:rPr>
                <w:b/>
              </w:rPr>
            </w:pPr>
            <w:r>
              <w:rPr>
                <w:b/>
              </w:rPr>
              <w:t>Treatment of the animal</w:t>
            </w:r>
          </w:p>
        </w:tc>
        <w:tc>
          <w:tcPr>
            <w:tcW w:w="708" w:type="dxa"/>
            <w:gridSpan w:val="2"/>
            <w:tcBorders>
              <w:top w:val="single" w:sz="4" w:space="0" w:color="auto"/>
              <w:bottom w:val="single" w:sz="4" w:space="0" w:color="auto"/>
            </w:tcBorders>
          </w:tcPr>
          <w:p w14:paraId="52464AE9" w14:textId="77777777" w:rsidR="00673403" w:rsidRPr="002C0BEF" w:rsidRDefault="00673403" w:rsidP="00AC1779"/>
        </w:tc>
        <w:tc>
          <w:tcPr>
            <w:tcW w:w="5103" w:type="dxa"/>
            <w:gridSpan w:val="6"/>
            <w:tcBorders>
              <w:top w:val="single" w:sz="4" w:space="0" w:color="auto"/>
              <w:bottom w:val="single" w:sz="4" w:space="0" w:color="auto"/>
            </w:tcBorders>
            <w:noWrap/>
            <w:tcMar>
              <w:top w:w="108" w:type="dxa"/>
              <w:bottom w:w="108" w:type="dxa"/>
            </w:tcMar>
          </w:tcPr>
          <w:p w14:paraId="6DB4BA43" w14:textId="6CB8BD41" w:rsidR="00673403" w:rsidRPr="00D74B2D" w:rsidRDefault="00673403" w:rsidP="00AC1779">
            <w:pPr>
              <w:rPr>
                <w:b/>
                <w:bCs/>
              </w:rPr>
            </w:pPr>
            <w:r>
              <w:rPr>
                <w:b/>
              </w:rPr>
              <w:t>Veterinary practitioner’s communication or behaviour</w:t>
            </w:r>
          </w:p>
        </w:tc>
        <w:tc>
          <w:tcPr>
            <w:tcW w:w="709" w:type="dxa"/>
            <w:tcBorders>
              <w:top w:val="single" w:sz="4" w:space="0" w:color="auto"/>
              <w:bottom w:val="single" w:sz="4" w:space="0" w:color="auto"/>
            </w:tcBorders>
          </w:tcPr>
          <w:p w14:paraId="495A9294" w14:textId="77777777" w:rsidR="00673403" w:rsidRPr="00CF5037" w:rsidRDefault="00673403" w:rsidP="00AC1779">
            <w:pPr>
              <w:rPr>
                <w:bCs/>
              </w:rPr>
            </w:pPr>
          </w:p>
        </w:tc>
      </w:tr>
      <w:tr w:rsidR="00673403" w:rsidRPr="007A5EFD" w14:paraId="6F366C1A" w14:textId="77777777" w:rsidTr="00D408BF">
        <w:trPr>
          <w:trHeight w:val="27"/>
        </w:trPr>
        <w:tc>
          <w:tcPr>
            <w:tcW w:w="3873" w:type="dxa"/>
            <w:gridSpan w:val="7"/>
            <w:tcBorders>
              <w:top w:val="single" w:sz="4" w:space="0" w:color="auto"/>
              <w:bottom w:val="single" w:sz="4" w:space="0" w:color="auto"/>
            </w:tcBorders>
            <w:noWrap/>
            <w:tcMar>
              <w:top w:w="108" w:type="dxa"/>
              <w:bottom w:w="108" w:type="dxa"/>
            </w:tcMar>
          </w:tcPr>
          <w:p w14:paraId="5ED7AA13" w14:textId="32E561BE" w:rsidR="00673403" w:rsidRDefault="00673403" w:rsidP="00AC1779">
            <w:pPr>
              <w:rPr>
                <w:b/>
              </w:rPr>
            </w:pPr>
            <w:r>
              <w:rPr>
                <w:b/>
              </w:rPr>
              <w:t>Other</w:t>
            </w:r>
          </w:p>
        </w:tc>
        <w:tc>
          <w:tcPr>
            <w:tcW w:w="708" w:type="dxa"/>
            <w:gridSpan w:val="2"/>
            <w:tcBorders>
              <w:top w:val="single" w:sz="4" w:space="0" w:color="auto"/>
              <w:bottom w:val="single" w:sz="4" w:space="0" w:color="auto"/>
            </w:tcBorders>
          </w:tcPr>
          <w:p w14:paraId="12A48FA5" w14:textId="77777777" w:rsidR="00673403" w:rsidRPr="002C0BEF" w:rsidRDefault="00673403" w:rsidP="00AC1779"/>
        </w:tc>
        <w:tc>
          <w:tcPr>
            <w:tcW w:w="5812" w:type="dxa"/>
            <w:gridSpan w:val="7"/>
            <w:tcBorders>
              <w:top w:val="single" w:sz="4" w:space="0" w:color="auto"/>
              <w:bottom w:val="single" w:sz="4" w:space="0" w:color="auto"/>
            </w:tcBorders>
            <w:noWrap/>
            <w:tcMar>
              <w:top w:w="108" w:type="dxa"/>
              <w:bottom w:w="108" w:type="dxa"/>
            </w:tcMar>
          </w:tcPr>
          <w:p w14:paraId="57A4FACD" w14:textId="77777777" w:rsidR="00673403" w:rsidRPr="00CF5037" w:rsidRDefault="00673403" w:rsidP="00AC1779">
            <w:pPr>
              <w:rPr>
                <w:bCs/>
              </w:rPr>
            </w:pPr>
          </w:p>
        </w:tc>
      </w:tr>
      <w:tr w:rsidR="00757AD4" w:rsidRPr="007A5EFD" w14:paraId="720163F7" w14:textId="77777777" w:rsidTr="00661C02">
        <w:trPr>
          <w:trHeight w:val="324"/>
        </w:trPr>
        <w:tc>
          <w:tcPr>
            <w:tcW w:w="10393" w:type="dxa"/>
            <w:gridSpan w:val="16"/>
            <w:tcBorders>
              <w:top w:val="single" w:sz="4" w:space="0" w:color="auto"/>
              <w:bottom w:val="single" w:sz="4" w:space="0" w:color="auto"/>
            </w:tcBorders>
            <w:noWrap/>
            <w:tcMar>
              <w:top w:w="108" w:type="dxa"/>
              <w:bottom w:w="108" w:type="dxa"/>
            </w:tcMar>
          </w:tcPr>
          <w:p w14:paraId="6680B089" w14:textId="37ADE206" w:rsidR="00757AD4" w:rsidRPr="00E30CBD" w:rsidRDefault="00757AD4" w:rsidP="00680501">
            <w:r w:rsidRPr="00673403">
              <w:rPr>
                <w:rStyle w:val="Questionlabel"/>
                <w:bCs w:val="0"/>
              </w:rPr>
              <w:t>Summary of complaint</w:t>
            </w:r>
          </w:p>
        </w:tc>
      </w:tr>
      <w:tr w:rsidR="00757AD4" w:rsidRPr="007A5EFD" w14:paraId="38BA350D" w14:textId="77777777" w:rsidTr="00757AD4">
        <w:trPr>
          <w:trHeight w:val="1338"/>
        </w:trPr>
        <w:tc>
          <w:tcPr>
            <w:tcW w:w="10393" w:type="dxa"/>
            <w:gridSpan w:val="16"/>
            <w:tcBorders>
              <w:top w:val="single" w:sz="4" w:space="0" w:color="auto"/>
              <w:bottom w:val="single" w:sz="4" w:space="0" w:color="auto"/>
            </w:tcBorders>
            <w:noWrap/>
            <w:tcMar>
              <w:top w:w="108" w:type="dxa"/>
              <w:bottom w:w="108" w:type="dxa"/>
            </w:tcMar>
          </w:tcPr>
          <w:p w14:paraId="71B49B64" w14:textId="77777777" w:rsidR="00757AD4" w:rsidRPr="00673403" w:rsidRDefault="00757AD4" w:rsidP="00680501">
            <w:pPr>
              <w:rPr>
                <w:rStyle w:val="Questionlabel"/>
                <w:bCs w:val="0"/>
              </w:rPr>
            </w:pPr>
          </w:p>
        </w:tc>
      </w:tr>
      <w:tr w:rsidR="00757AD4" w:rsidRPr="007A5EFD" w14:paraId="36B95557" w14:textId="77777777" w:rsidTr="00757AD4">
        <w:trPr>
          <w:trHeight w:val="913"/>
        </w:trPr>
        <w:tc>
          <w:tcPr>
            <w:tcW w:w="10393" w:type="dxa"/>
            <w:gridSpan w:val="16"/>
            <w:tcBorders>
              <w:top w:val="single" w:sz="4" w:space="0" w:color="auto"/>
              <w:bottom w:val="single" w:sz="4" w:space="0" w:color="auto"/>
            </w:tcBorders>
            <w:noWrap/>
            <w:tcMar>
              <w:top w:w="108" w:type="dxa"/>
              <w:bottom w:w="108" w:type="dxa"/>
            </w:tcMar>
          </w:tcPr>
          <w:p w14:paraId="6FD3B55D" w14:textId="77777777" w:rsidR="00757AD4" w:rsidRDefault="00757AD4" w:rsidP="00757AD4">
            <w:pPr>
              <w:rPr>
                <w:b/>
                <w:bCs/>
              </w:rPr>
            </w:pPr>
            <w:r>
              <w:rPr>
                <w:b/>
                <w:bCs/>
              </w:rPr>
              <w:t>Provide full details of the complaint</w:t>
            </w:r>
          </w:p>
          <w:p w14:paraId="27E1B389" w14:textId="77777777" w:rsidR="00757AD4" w:rsidRDefault="00757AD4" w:rsidP="00757AD4">
            <w:r w:rsidRPr="000D0E3D">
              <w:t xml:space="preserve">Describe what happened, including important dates.  </w:t>
            </w:r>
          </w:p>
          <w:p w14:paraId="0A4C933E" w14:textId="18B16743" w:rsidR="00757AD4" w:rsidRPr="00E30CBD" w:rsidRDefault="00757AD4" w:rsidP="00757AD4">
            <w:r w:rsidRPr="000D0E3D">
              <w:t>Only enter details relevant to the alleged professional misconduct you are reporting.</w:t>
            </w:r>
          </w:p>
        </w:tc>
      </w:tr>
      <w:tr w:rsidR="00757AD4" w:rsidRPr="007A5EFD" w14:paraId="53955532" w14:textId="77777777" w:rsidTr="00757AD4">
        <w:trPr>
          <w:trHeight w:val="5889"/>
        </w:trPr>
        <w:tc>
          <w:tcPr>
            <w:tcW w:w="10393" w:type="dxa"/>
            <w:gridSpan w:val="16"/>
            <w:tcBorders>
              <w:top w:val="single" w:sz="4" w:space="0" w:color="auto"/>
              <w:bottom w:val="single" w:sz="4" w:space="0" w:color="auto"/>
            </w:tcBorders>
            <w:noWrap/>
            <w:tcMar>
              <w:top w:w="108" w:type="dxa"/>
              <w:bottom w:w="108" w:type="dxa"/>
            </w:tcMar>
          </w:tcPr>
          <w:p w14:paraId="4AE523A5" w14:textId="6637378F" w:rsidR="00757AD4" w:rsidRPr="00AC3406" w:rsidRDefault="00757AD4" w:rsidP="00757AD4">
            <w:pPr>
              <w:rPr>
                <w:bCs/>
              </w:rPr>
            </w:pPr>
          </w:p>
        </w:tc>
      </w:tr>
      <w:tr w:rsidR="00757AD4" w:rsidRPr="007A5EFD" w14:paraId="67CB7DB0" w14:textId="77777777" w:rsidTr="00757AD4">
        <w:trPr>
          <w:trHeight w:val="3054"/>
        </w:trPr>
        <w:tc>
          <w:tcPr>
            <w:tcW w:w="3873" w:type="dxa"/>
            <w:gridSpan w:val="7"/>
            <w:tcBorders>
              <w:top w:val="single" w:sz="4" w:space="0" w:color="auto"/>
              <w:bottom w:val="single" w:sz="4" w:space="0" w:color="auto"/>
            </w:tcBorders>
            <w:noWrap/>
            <w:tcMar>
              <w:top w:w="108" w:type="dxa"/>
              <w:bottom w:w="108" w:type="dxa"/>
            </w:tcMar>
          </w:tcPr>
          <w:p w14:paraId="7BC7C327" w14:textId="77777777" w:rsidR="00757AD4" w:rsidRDefault="00757AD4" w:rsidP="00757AD4">
            <w:pPr>
              <w:rPr>
                <w:b/>
                <w:bCs/>
              </w:rPr>
            </w:pPr>
            <w:r>
              <w:rPr>
                <w:b/>
                <w:bCs/>
              </w:rPr>
              <w:lastRenderedPageBreak/>
              <w:t>Have you made a complaint to another organisation?</w:t>
            </w:r>
          </w:p>
          <w:p w14:paraId="285BBD57" w14:textId="77777777" w:rsidR="00757AD4" w:rsidRDefault="00757AD4" w:rsidP="00757AD4">
            <w:pPr>
              <w:rPr>
                <w:b/>
                <w:bCs/>
              </w:rPr>
            </w:pPr>
          </w:p>
          <w:p w14:paraId="22F23A5B" w14:textId="783B5CA3" w:rsidR="00757AD4" w:rsidRDefault="00757AD4" w:rsidP="00757AD4">
            <w:pPr>
              <w:rPr>
                <w:b/>
                <w:bCs/>
              </w:rPr>
            </w:pPr>
            <w:r>
              <w:rPr>
                <w:b/>
                <w:bCs/>
              </w:rPr>
              <w:t>If yes, which organisation did you report it to?</w:t>
            </w:r>
          </w:p>
        </w:tc>
        <w:tc>
          <w:tcPr>
            <w:tcW w:w="6520" w:type="dxa"/>
            <w:gridSpan w:val="9"/>
            <w:tcBorders>
              <w:top w:val="single" w:sz="4" w:space="0" w:color="auto"/>
              <w:bottom w:val="single" w:sz="4" w:space="0" w:color="auto"/>
            </w:tcBorders>
            <w:noWrap/>
            <w:tcMar>
              <w:top w:w="108" w:type="dxa"/>
              <w:bottom w:w="108" w:type="dxa"/>
            </w:tcMar>
          </w:tcPr>
          <w:p w14:paraId="41B56AB5" w14:textId="51EB8841" w:rsidR="00757AD4" w:rsidRPr="00B33D30" w:rsidRDefault="00757AD4" w:rsidP="00757AD4">
            <w:pPr>
              <w:rPr>
                <w:bCs/>
              </w:rPr>
            </w:pPr>
            <w:r>
              <w:rPr>
                <w:bCs/>
              </w:rPr>
              <w:t>Yes / No</w:t>
            </w:r>
          </w:p>
        </w:tc>
      </w:tr>
      <w:tr w:rsidR="00757AD4" w:rsidRPr="007A5EFD" w14:paraId="30562B3F" w14:textId="77777777" w:rsidTr="00F145F0">
        <w:trPr>
          <w:trHeight w:val="3596"/>
        </w:trPr>
        <w:tc>
          <w:tcPr>
            <w:tcW w:w="3873" w:type="dxa"/>
            <w:gridSpan w:val="7"/>
            <w:tcBorders>
              <w:top w:val="single" w:sz="4" w:space="0" w:color="auto"/>
              <w:bottom w:val="single" w:sz="4" w:space="0" w:color="auto"/>
            </w:tcBorders>
            <w:noWrap/>
            <w:tcMar>
              <w:top w:w="108" w:type="dxa"/>
              <w:bottom w:w="108" w:type="dxa"/>
            </w:tcMar>
          </w:tcPr>
          <w:p w14:paraId="1F1B6152" w14:textId="77777777" w:rsidR="00757AD4" w:rsidRDefault="00757AD4" w:rsidP="00757AD4">
            <w:pPr>
              <w:rPr>
                <w:b/>
                <w:bCs/>
              </w:rPr>
            </w:pPr>
            <w:r>
              <w:rPr>
                <w:b/>
                <w:bCs/>
              </w:rPr>
              <w:t>Have you initiated legal proceedings against the veterinary practitioner or has the veterinary practitioner initiated legal proceedings against you?</w:t>
            </w:r>
          </w:p>
          <w:p w14:paraId="2B36CFFB" w14:textId="77777777" w:rsidR="00757AD4" w:rsidRDefault="00757AD4" w:rsidP="00757AD4">
            <w:pPr>
              <w:rPr>
                <w:b/>
                <w:bCs/>
              </w:rPr>
            </w:pPr>
          </w:p>
          <w:p w14:paraId="50FE4653" w14:textId="77777777" w:rsidR="00757AD4" w:rsidRDefault="00757AD4" w:rsidP="00757AD4">
            <w:pPr>
              <w:rPr>
                <w:b/>
                <w:bCs/>
              </w:rPr>
            </w:pPr>
            <w:r>
              <w:rPr>
                <w:b/>
                <w:bCs/>
              </w:rPr>
              <w:t>If yes, what process is underway or completed?</w:t>
            </w:r>
          </w:p>
          <w:p w14:paraId="04A1C446" w14:textId="1469F93A" w:rsidR="00757AD4" w:rsidRPr="000D0E3D" w:rsidRDefault="00757AD4" w:rsidP="00757AD4">
            <w:r>
              <w:t>For example, investigation, hearing.  If the process is complete, what was the outcome?</w:t>
            </w:r>
          </w:p>
        </w:tc>
        <w:tc>
          <w:tcPr>
            <w:tcW w:w="6520" w:type="dxa"/>
            <w:gridSpan w:val="9"/>
            <w:tcBorders>
              <w:top w:val="single" w:sz="4" w:space="0" w:color="auto"/>
              <w:bottom w:val="single" w:sz="4" w:space="0" w:color="auto"/>
            </w:tcBorders>
            <w:noWrap/>
            <w:tcMar>
              <w:top w:w="108" w:type="dxa"/>
              <w:bottom w:w="108" w:type="dxa"/>
            </w:tcMar>
          </w:tcPr>
          <w:p w14:paraId="4CF36428" w14:textId="5A4C05B3" w:rsidR="00757AD4" w:rsidRPr="00B33D30" w:rsidRDefault="00757AD4" w:rsidP="00757AD4">
            <w:pPr>
              <w:rPr>
                <w:bCs/>
              </w:rPr>
            </w:pPr>
            <w:r>
              <w:rPr>
                <w:bCs/>
              </w:rPr>
              <w:t>Yes / No</w:t>
            </w:r>
          </w:p>
        </w:tc>
      </w:tr>
      <w:tr w:rsidR="00757AD4" w:rsidRPr="007A5EFD" w14:paraId="4879B13C" w14:textId="77777777" w:rsidTr="00D408BF">
        <w:trPr>
          <w:trHeight w:val="27"/>
        </w:trPr>
        <w:tc>
          <w:tcPr>
            <w:tcW w:w="10393" w:type="dxa"/>
            <w:gridSpan w:val="16"/>
            <w:tcBorders>
              <w:top w:val="single" w:sz="4" w:space="0" w:color="auto"/>
              <w:bottom w:val="single" w:sz="4" w:space="0" w:color="auto"/>
            </w:tcBorders>
            <w:shd w:val="clear" w:color="auto" w:fill="1F1F5F" w:themeFill="text1"/>
            <w:noWrap/>
            <w:tcMar>
              <w:top w:w="108" w:type="dxa"/>
              <w:bottom w:w="108" w:type="dxa"/>
            </w:tcMar>
          </w:tcPr>
          <w:p w14:paraId="375EBCB1" w14:textId="73907E20" w:rsidR="00757AD4" w:rsidRDefault="00757AD4" w:rsidP="00757AD4">
            <w:pPr>
              <w:rPr>
                <w:rStyle w:val="Questionlabel"/>
                <w:color w:val="FFFFFF" w:themeColor="background1"/>
              </w:rPr>
            </w:pPr>
            <w:r>
              <w:rPr>
                <w:rStyle w:val="Questionlabel"/>
                <w:color w:val="FFFFFF" w:themeColor="background1"/>
              </w:rPr>
              <w:t>Witness details</w:t>
            </w:r>
          </w:p>
        </w:tc>
      </w:tr>
      <w:tr w:rsidR="00757AD4" w:rsidRPr="007A5EFD" w14:paraId="40FB062B" w14:textId="77777777" w:rsidTr="00274EDC">
        <w:trPr>
          <w:trHeight w:val="447"/>
        </w:trPr>
        <w:tc>
          <w:tcPr>
            <w:tcW w:w="3873" w:type="dxa"/>
            <w:gridSpan w:val="7"/>
            <w:tcBorders>
              <w:top w:val="single" w:sz="4" w:space="0" w:color="auto"/>
              <w:bottom w:val="single" w:sz="4" w:space="0" w:color="auto"/>
            </w:tcBorders>
            <w:noWrap/>
            <w:tcMar>
              <w:top w:w="57" w:type="dxa"/>
              <w:bottom w:w="57" w:type="dxa"/>
            </w:tcMar>
          </w:tcPr>
          <w:p w14:paraId="7F9129F4" w14:textId="6AC5F131" w:rsidR="00757AD4" w:rsidRPr="00D135AC" w:rsidRDefault="00757AD4" w:rsidP="00757AD4">
            <w:pPr>
              <w:rPr>
                <w:rFonts w:ascii="Arial" w:hAnsi="Arial"/>
                <w:b/>
              </w:rPr>
            </w:pPr>
            <w:r>
              <w:rPr>
                <w:rStyle w:val="Questionlabel"/>
              </w:rPr>
              <w:t>Did anyone witness the events?</w:t>
            </w:r>
          </w:p>
        </w:tc>
        <w:tc>
          <w:tcPr>
            <w:tcW w:w="6520" w:type="dxa"/>
            <w:gridSpan w:val="9"/>
            <w:tcBorders>
              <w:top w:val="single" w:sz="4" w:space="0" w:color="auto"/>
              <w:bottom w:val="single" w:sz="4" w:space="0" w:color="auto"/>
            </w:tcBorders>
            <w:noWrap/>
            <w:tcMar>
              <w:top w:w="57" w:type="dxa"/>
              <w:bottom w:w="57" w:type="dxa"/>
            </w:tcMar>
          </w:tcPr>
          <w:p w14:paraId="7F0369B3" w14:textId="59486278" w:rsidR="00757AD4" w:rsidRPr="002C0BEF" w:rsidRDefault="00757AD4" w:rsidP="00757AD4">
            <w:r>
              <w:t>Yes / No</w:t>
            </w:r>
          </w:p>
        </w:tc>
      </w:tr>
      <w:tr w:rsidR="00757AD4" w:rsidRPr="007A5EFD" w14:paraId="03699C8A" w14:textId="77777777" w:rsidTr="00274EDC">
        <w:trPr>
          <w:trHeight w:val="533"/>
        </w:trPr>
        <w:tc>
          <w:tcPr>
            <w:tcW w:w="2597" w:type="dxa"/>
            <w:gridSpan w:val="5"/>
            <w:tcBorders>
              <w:top w:val="single" w:sz="4" w:space="0" w:color="auto"/>
              <w:bottom w:val="single" w:sz="4" w:space="0" w:color="auto"/>
            </w:tcBorders>
            <w:noWrap/>
            <w:tcMar>
              <w:top w:w="57" w:type="dxa"/>
              <w:bottom w:w="57" w:type="dxa"/>
            </w:tcMar>
          </w:tcPr>
          <w:p w14:paraId="65D55B7D" w14:textId="71C27271" w:rsidR="00757AD4" w:rsidRPr="00C260A5" w:rsidRDefault="00757AD4" w:rsidP="00757AD4">
            <w:pPr>
              <w:rPr>
                <w:b/>
                <w:bCs/>
              </w:rPr>
            </w:pPr>
            <w:r>
              <w:rPr>
                <w:rStyle w:val="Questionlabel"/>
              </w:rPr>
              <w:t>Witness full name</w:t>
            </w:r>
          </w:p>
        </w:tc>
        <w:tc>
          <w:tcPr>
            <w:tcW w:w="7796" w:type="dxa"/>
            <w:gridSpan w:val="11"/>
            <w:tcBorders>
              <w:top w:val="single" w:sz="4" w:space="0" w:color="auto"/>
              <w:bottom w:val="single" w:sz="4" w:space="0" w:color="auto"/>
            </w:tcBorders>
            <w:noWrap/>
            <w:tcMar>
              <w:top w:w="57" w:type="dxa"/>
              <w:bottom w:w="57" w:type="dxa"/>
            </w:tcMar>
          </w:tcPr>
          <w:p w14:paraId="4523A479" w14:textId="77777777" w:rsidR="00757AD4" w:rsidRPr="002C0BEF" w:rsidRDefault="00757AD4" w:rsidP="00757AD4"/>
        </w:tc>
      </w:tr>
      <w:tr w:rsidR="00757AD4" w:rsidRPr="007A5EFD" w14:paraId="23484135" w14:textId="77777777" w:rsidTr="00274EDC">
        <w:trPr>
          <w:trHeight w:val="465"/>
        </w:trPr>
        <w:tc>
          <w:tcPr>
            <w:tcW w:w="2597" w:type="dxa"/>
            <w:gridSpan w:val="5"/>
            <w:tcBorders>
              <w:top w:val="single" w:sz="4" w:space="0" w:color="auto"/>
              <w:bottom w:val="single" w:sz="4" w:space="0" w:color="auto"/>
            </w:tcBorders>
            <w:noWrap/>
            <w:tcMar>
              <w:top w:w="57" w:type="dxa"/>
              <w:bottom w:w="57" w:type="dxa"/>
            </w:tcMar>
          </w:tcPr>
          <w:p w14:paraId="48ACCD20" w14:textId="77777777" w:rsidR="00757AD4" w:rsidRPr="007A5EFD" w:rsidRDefault="00757AD4" w:rsidP="00757AD4">
            <w:pPr>
              <w:rPr>
                <w:rStyle w:val="Questionlabel"/>
              </w:rPr>
            </w:pPr>
            <w:r>
              <w:rPr>
                <w:rStyle w:val="Questionlabel"/>
              </w:rPr>
              <w:t>Phone</w:t>
            </w:r>
          </w:p>
        </w:tc>
        <w:tc>
          <w:tcPr>
            <w:tcW w:w="7796" w:type="dxa"/>
            <w:gridSpan w:val="11"/>
            <w:tcBorders>
              <w:top w:val="single" w:sz="4" w:space="0" w:color="auto"/>
              <w:bottom w:val="single" w:sz="4" w:space="0" w:color="auto"/>
            </w:tcBorders>
            <w:noWrap/>
            <w:tcMar>
              <w:top w:w="57" w:type="dxa"/>
              <w:bottom w:w="57" w:type="dxa"/>
            </w:tcMar>
          </w:tcPr>
          <w:p w14:paraId="284612B4" w14:textId="77777777" w:rsidR="00757AD4" w:rsidRPr="002C0BEF" w:rsidRDefault="00757AD4" w:rsidP="00757AD4"/>
        </w:tc>
      </w:tr>
      <w:tr w:rsidR="00757AD4" w:rsidRPr="007A5EFD" w14:paraId="555686CF" w14:textId="77777777" w:rsidTr="00274EDC">
        <w:trPr>
          <w:trHeight w:val="445"/>
        </w:trPr>
        <w:tc>
          <w:tcPr>
            <w:tcW w:w="2597" w:type="dxa"/>
            <w:gridSpan w:val="5"/>
            <w:tcBorders>
              <w:top w:val="single" w:sz="4" w:space="0" w:color="auto"/>
              <w:bottom w:val="single" w:sz="4" w:space="0" w:color="auto"/>
            </w:tcBorders>
            <w:noWrap/>
            <w:tcMar>
              <w:top w:w="57" w:type="dxa"/>
              <w:bottom w:w="57" w:type="dxa"/>
            </w:tcMar>
          </w:tcPr>
          <w:p w14:paraId="324735AE" w14:textId="467D82C4" w:rsidR="00757AD4" w:rsidRDefault="00757AD4" w:rsidP="00757AD4">
            <w:pPr>
              <w:rPr>
                <w:rStyle w:val="Questionlabel"/>
              </w:rPr>
            </w:pPr>
            <w:r>
              <w:rPr>
                <w:rStyle w:val="Questionlabel"/>
              </w:rPr>
              <w:t>Witness involvement</w:t>
            </w:r>
          </w:p>
        </w:tc>
        <w:tc>
          <w:tcPr>
            <w:tcW w:w="7796" w:type="dxa"/>
            <w:gridSpan w:val="11"/>
            <w:tcBorders>
              <w:top w:val="single" w:sz="4" w:space="0" w:color="auto"/>
              <w:bottom w:val="single" w:sz="4" w:space="0" w:color="auto"/>
            </w:tcBorders>
            <w:noWrap/>
            <w:tcMar>
              <w:top w:w="57" w:type="dxa"/>
              <w:bottom w:w="57" w:type="dxa"/>
            </w:tcMar>
          </w:tcPr>
          <w:p w14:paraId="70E326DB" w14:textId="77777777" w:rsidR="00757AD4" w:rsidRPr="002C0BEF" w:rsidRDefault="00757AD4" w:rsidP="00757AD4"/>
        </w:tc>
      </w:tr>
      <w:tr w:rsidR="00757AD4" w:rsidRPr="007A5EFD" w14:paraId="767A6CAF" w14:textId="77777777" w:rsidTr="00274EDC">
        <w:trPr>
          <w:trHeight w:val="425"/>
        </w:trPr>
        <w:tc>
          <w:tcPr>
            <w:tcW w:w="10393" w:type="dxa"/>
            <w:gridSpan w:val="16"/>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1F4A0A50" w14:textId="533E09F8" w:rsidR="00757AD4" w:rsidRPr="00F44007" w:rsidRDefault="00757AD4" w:rsidP="00757AD4">
            <w:pPr>
              <w:rPr>
                <w:b/>
              </w:rPr>
            </w:pPr>
            <w:r w:rsidRPr="00F44007">
              <w:rPr>
                <w:b/>
              </w:rPr>
              <w:t xml:space="preserve">If there is more than one </w:t>
            </w:r>
            <w:r>
              <w:rPr>
                <w:b/>
              </w:rPr>
              <w:t>witness</w:t>
            </w:r>
            <w:r w:rsidRPr="00F44007">
              <w:rPr>
                <w:b/>
              </w:rPr>
              <w:t>, attach additional details to this application.</w:t>
            </w:r>
          </w:p>
        </w:tc>
      </w:tr>
      <w:tr w:rsidR="00757AD4" w:rsidRPr="007A5EFD" w14:paraId="4BD9B54A" w14:textId="77777777" w:rsidTr="00D408BF">
        <w:trPr>
          <w:trHeight w:val="195"/>
        </w:trPr>
        <w:tc>
          <w:tcPr>
            <w:tcW w:w="10393" w:type="dxa"/>
            <w:gridSpan w:val="16"/>
            <w:tcBorders>
              <w:top w:val="single" w:sz="4" w:space="0" w:color="auto"/>
              <w:bottom w:val="single" w:sz="4" w:space="0" w:color="auto"/>
            </w:tcBorders>
            <w:shd w:val="clear" w:color="auto" w:fill="1F1F5F" w:themeFill="text1"/>
            <w:noWrap/>
            <w:tcMar>
              <w:top w:w="108" w:type="dxa"/>
              <w:bottom w:w="108" w:type="dxa"/>
            </w:tcMar>
          </w:tcPr>
          <w:p w14:paraId="0281E278" w14:textId="77777777" w:rsidR="00757AD4" w:rsidRPr="007A5EFD" w:rsidRDefault="00757AD4" w:rsidP="00757AD4">
            <w:pPr>
              <w:rPr>
                <w:rStyle w:val="Questionlabel"/>
              </w:rPr>
            </w:pPr>
            <w:r>
              <w:rPr>
                <w:rStyle w:val="Questionlabel"/>
                <w:color w:val="FFFFFF" w:themeColor="background1"/>
              </w:rPr>
              <w:t>Supporting documents</w:t>
            </w:r>
          </w:p>
        </w:tc>
      </w:tr>
      <w:tr w:rsidR="00757AD4" w:rsidRPr="007A5EFD" w14:paraId="2519FBB8" w14:textId="77777777" w:rsidTr="00D408BF">
        <w:trPr>
          <w:trHeight w:val="223"/>
        </w:trPr>
        <w:tc>
          <w:tcPr>
            <w:tcW w:w="8524" w:type="dxa"/>
            <w:gridSpan w:val="14"/>
            <w:tcBorders>
              <w:top w:val="single" w:sz="4" w:space="0" w:color="auto"/>
              <w:bottom w:val="single" w:sz="4" w:space="0" w:color="auto"/>
            </w:tcBorders>
            <w:noWrap/>
            <w:tcMar>
              <w:top w:w="108" w:type="dxa"/>
              <w:bottom w:w="108" w:type="dxa"/>
            </w:tcMar>
          </w:tcPr>
          <w:p w14:paraId="250DB017" w14:textId="77777777" w:rsidR="00757AD4" w:rsidRDefault="00757AD4" w:rsidP="00757AD4">
            <w:pPr>
              <w:rPr>
                <w:rStyle w:val="Questionlabel"/>
              </w:rPr>
            </w:pPr>
            <w:r>
              <w:rPr>
                <w:rStyle w:val="Questionlabel"/>
              </w:rPr>
              <w:t>Supporting documents in relation to your complaint</w:t>
            </w:r>
          </w:p>
          <w:p w14:paraId="7A0CAB5A" w14:textId="1792849E" w:rsidR="00757AD4" w:rsidRPr="00B86A78" w:rsidRDefault="00757AD4" w:rsidP="00757AD4">
            <w:pPr>
              <w:rPr>
                <w:rStyle w:val="Questionlabel"/>
                <w:b w:val="0"/>
                <w:bCs w:val="0"/>
              </w:rPr>
            </w:pPr>
            <w:r w:rsidRPr="00B86A78">
              <w:rPr>
                <w:rStyle w:val="Questionlabel"/>
                <w:b w:val="0"/>
                <w:bCs w:val="0"/>
              </w:rPr>
              <w:t>For example, veterinary reports, photos, clinical records.</w:t>
            </w:r>
          </w:p>
        </w:tc>
        <w:tc>
          <w:tcPr>
            <w:tcW w:w="1869" w:type="dxa"/>
            <w:gridSpan w:val="2"/>
            <w:tcBorders>
              <w:top w:val="single" w:sz="4" w:space="0" w:color="auto"/>
              <w:bottom w:val="single" w:sz="4" w:space="0" w:color="auto"/>
            </w:tcBorders>
            <w:noWrap/>
            <w:tcMar>
              <w:top w:w="108" w:type="dxa"/>
              <w:bottom w:w="108" w:type="dxa"/>
            </w:tcMar>
          </w:tcPr>
          <w:p w14:paraId="531699E0" w14:textId="77777777" w:rsidR="00757AD4" w:rsidRPr="00E30CBD" w:rsidRDefault="00757AD4" w:rsidP="00757AD4">
            <w:r>
              <w:t>Yes / No</w:t>
            </w:r>
          </w:p>
        </w:tc>
      </w:tr>
      <w:tr w:rsidR="00757AD4" w:rsidRPr="007A5EFD" w14:paraId="3CB2DB6C" w14:textId="77777777" w:rsidTr="00274EDC">
        <w:trPr>
          <w:trHeight w:val="475"/>
        </w:trPr>
        <w:tc>
          <w:tcPr>
            <w:tcW w:w="8524" w:type="dxa"/>
            <w:gridSpan w:val="14"/>
            <w:tcBorders>
              <w:top w:val="single" w:sz="4" w:space="0" w:color="auto"/>
              <w:bottom w:val="single" w:sz="4" w:space="0" w:color="auto"/>
            </w:tcBorders>
            <w:noWrap/>
            <w:tcMar>
              <w:top w:w="108" w:type="dxa"/>
              <w:bottom w:w="108" w:type="dxa"/>
            </w:tcMar>
          </w:tcPr>
          <w:p w14:paraId="587AF8F9" w14:textId="68B7947C" w:rsidR="00757AD4" w:rsidRDefault="00757AD4" w:rsidP="00757AD4">
            <w:pPr>
              <w:rPr>
                <w:rStyle w:val="Questionlabel"/>
              </w:rPr>
            </w:pPr>
            <w:r>
              <w:rPr>
                <w:rStyle w:val="Questionlabel"/>
              </w:rPr>
              <w:t>Signed statement from each witness</w:t>
            </w:r>
          </w:p>
        </w:tc>
        <w:tc>
          <w:tcPr>
            <w:tcW w:w="1869" w:type="dxa"/>
            <w:gridSpan w:val="2"/>
            <w:tcBorders>
              <w:top w:val="single" w:sz="4" w:space="0" w:color="auto"/>
              <w:bottom w:val="single" w:sz="4" w:space="0" w:color="auto"/>
            </w:tcBorders>
            <w:noWrap/>
            <w:tcMar>
              <w:top w:w="108" w:type="dxa"/>
              <w:bottom w:w="108" w:type="dxa"/>
            </w:tcMar>
          </w:tcPr>
          <w:p w14:paraId="00AE6059" w14:textId="6C566CC9" w:rsidR="00757AD4" w:rsidRDefault="00757AD4" w:rsidP="00757AD4">
            <w:r>
              <w:t>Yes / No</w:t>
            </w:r>
          </w:p>
        </w:tc>
      </w:tr>
      <w:tr w:rsidR="00757AD4" w:rsidRPr="007A5EFD" w14:paraId="0CEF819F" w14:textId="77777777" w:rsidTr="00D408BF">
        <w:trPr>
          <w:trHeight w:val="195"/>
        </w:trPr>
        <w:tc>
          <w:tcPr>
            <w:tcW w:w="10393" w:type="dxa"/>
            <w:gridSpan w:val="16"/>
            <w:tcBorders>
              <w:top w:val="single" w:sz="4" w:space="0" w:color="auto"/>
              <w:bottom w:val="single" w:sz="4" w:space="0" w:color="auto"/>
            </w:tcBorders>
            <w:shd w:val="clear" w:color="auto" w:fill="1F1F5F" w:themeFill="text1"/>
            <w:noWrap/>
            <w:tcMar>
              <w:top w:w="108" w:type="dxa"/>
              <w:bottom w:w="108" w:type="dxa"/>
            </w:tcMar>
          </w:tcPr>
          <w:p w14:paraId="70DA9769" w14:textId="28FA8A84" w:rsidR="00757AD4" w:rsidRPr="007A5EFD" w:rsidRDefault="00757AD4" w:rsidP="00757AD4">
            <w:pPr>
              <w:rPr>
                <w:rStyle w:val="Questionlabel"/>
              </w:rPr>
            </w:pPr>
            <w:r>
              <w:rPr>
                <w:rStyle w:val="Questionlabel"/>
                <w:color w:val="FFFFFF" w:themeColor="background1"/>
              </w:rPr>
              <w:lastRenderedPageBreak/>
              <w:t>Declaration and consent</w:t>
            </w:r>
          </w:p>
        </w:tc>
      </w:tr>
      <w:tr w:rsidR="00757AD4" w:rsidRPr="007A5EFD" w14:paraId="1D550255" w14:textId="77777777" w:rsidTr="00D408BF">
        <w:trPr>
          <w:trHeight w:val="223"/>
        </w:trPr>
        <w:tc>
          <w:tcPr>
            <w:tcW w:w="10393" w:type="dxa"/>
            <w:gridSpan w:val="16"/>
            <w:tcBorders>
              <w:top w:val="single" w:sz="4" w:space="0" w:color="auto"/>
              <w:bottom w:val="single" w:sz="4" w:space="0" w:color="auto"/>
            </w:tcBorders>
            <w:noWrap/>
            <w:tcMar>
              <w:top w:w="108" w:type="dxa"/>
              <w:bottom w:w="108" w:type="dxa"/>
            </w:tcMar>
          </w:tcPr>
          <w:p w14:paraId="29A10E09" w14:textId="77777777" w:rsidR="00757AD4" w:rsidRDefault="00757AD4" w:rsidP="00757AD4">
            <w:pPr>
              <w:rPr>
                <w:b/>
                <w:color w:val="212529"/>
                <w:shd w:val="clear" w:color="auto" w:fill="FFFFFF"/>
              </w:rPr>
            </w:pPr>
            <w:r>
              <w:rPr>
                <w:b/>
                <w:color w:val="212529"/>
                <w:shd w:val="clear" w:color="auto" w:fill="FFFFFF"/>
              </w:rPr>
              <w:t xml:space="preserve">This is an unattested declaration pursuant to Section 21 of the </w:t>
            </w:r>
            <w:hyperlink r:id="rId10" w:history="1">
              <w:r w:rsidRPr="009A4BFF">
                <w:rPr>
                  <w:rStyle w:val="Hyperlink"/>
                  <w:b/>
                  <w:i/>
                  <w:iCs/>
                  <w:shd w:val="clear" w:color="auto" w:fill="FFFFFF"/>
                </w:rPr>
                <w:t>Oaths, Affidavits and Declarations Act 2010</w:t>
              </w:r>
            </w:hyperlink>
            <w:r>
              <w:rPr>
                <w:rStyle w:val="FootnoteReference"/>
                <w:b/>
                <w:i/>
                <w:iCs/>
                <w:color w:val="212529"/>
                <w:shd w:val="clear" w:color="auto" w:fill="FFFFFF"/>
              </w:rPr>
              <w:footnoteReference w:id="2"/>
            </w:r>
            <w:r>
              <w:rPr>
                <w:b/>
                <w:color w:val="212529"/>
                <w:shd w:val="clear" w:color="auto" w:fill="FFFFFF"/>
              </w:rPr>
              <w:t>.</w:t>
            </w:r>
          </w:p>
          <w:p w14:paraId="106AED51" w14:textId="77777777" w:rsidR="00757AD4" w:rsidRDefault="00757AD4" w:rsidP="00757AD4">
            <w:pPr>
              <w:rPr>
                <w:b/>
                <w:color w:val="212529"/>
                <w:shd w:val="clear" w:color="auto" w:fill="FFFFFF"/>
              </w:rPr>
            </w:pPr>
          </w:p>
          <w:p w14:paraId="5B4C6895" w14:textId="04EB8F5A" w:rsidR="00757AD4" w:rsidRPr="009A4BFF" w:rsidRDefault="00757AD4" w:rsidP="00757AD4">
            <w:pPr>
              <w:rPr>
                <w:b/>
                <w:bCs/>
              </w:rPr>
            </w:pPr>
            <w:r w:rsidRPr="009A4BFF">
              <w:rPr>
                <w:b/>
                <w:bCs/>
                <w:color w:val="454347"/>
                <w:shd w:val="clear" w:color="auto" w:fill="FFFFFF"/>
              </w:rPr>
              <w:t>I solemnly and sincerely declare that:</w:t>
            </w:r>
          </w:p>
        </w:tc>
      </w:tr>
      <w:tr w:rsidR="00757AD4" w:rsidRPr="007A5EFD" w14:paraId="3A1EEB29" w14:textId="77777777" w:rsidTr="00D408BF">
        <w:trPr>
          <w:trHeight w:val="223"/>
        </w:trPr>
        <w:tc>
          <w:tcPr>
            <w:tcW w:w="8524" w:type="dxa"/>
            <w:gridSpan w:val="14"/>
            <w:tcBorders>
              <w:top w:val="single" w:sz="4" w:space="0" w:color="auto"/>
              <w:bottom w:val="single" w:sz="4" w:space="0" w:color="auto"/>
            </w:tcBorders>
            <w:noWrap/>
            <w:tcMar>
              <w:top w:w="108" w:type="dxa"/>
              <w:bottom w:w="108" w:type="dxa"/>
            </w:tcMar>
          </w:tcPr>
          <w:p w14:paraId="44977AE7" w14:textId="58D81B9B" w:rsidR="00757AD4" w:rsidRPr="008A7C78" w:rsidRDefault="00757AD4" w:rsidP="00757AD4">
            <w:pPr>
              <w:rPr>
                <w:rStyle w:val="Questionlabel"/>
                <w:b w:val="0"/>
              </w:rPr>
            </w:pPr>
            <w:r>
              <w:rPr>
                <w:color w:val="454347"/>
                <w:shd w:val="clear" w:color="auto" w:fill="FFFFFF"/>
              </w:rPr>
              <w:t>the details provided in this complaint are true and accurate to the best of my knowledge and belief.</w:t>
            </w:r>
          </w:p>
        </w:tc>
        <w:tc>
          <w:tcPr>
            <w:tcW w:w="1869" w:type="dxa"/>
            <w:gridSpan w:val="2"/>
            <w:tcBorders>
              <w:top w:val="single" w:sz="4" w:space="0" w:color="auto"/>
              <w:bottom w:val="single" w:sz="4" w:space="0" w:color="auto"/>
            </w:tcBorders>
            <w:noWrap/>
            <w:tcMar>
              <w:top w:w="108" w:type="dxa"/>
              <w:bottom w:w="108" w:type="dxa"/>
            </w:tcMar>
          </w:tcPr>
          <w:p w14:paraId="0252B60E" w14:textId="77777777" w:rsidR="00757AD4" w:rsidRDefault="00757AD4" w:rsidP="00757AD4">
            <w:r>
              <w:t>Yes / No</w:t>
            </w:r>
          </w:p>
        </w:tc>
      </w:tr>
      <w:tr w:rsidR="00757AD4" w:rsidRPr="007A5EFD" w14:paraId="2799334C" w14:textId="77777777" w:rsidTr="00D408BF">
        <w:trPr>
          <w:trHeight w:val="223"/>
        </w:trPr>
        <w:tc>
          <w:tcPr>
            <w:tcW w:w="8524" w:type="dxa"/>
            <w:gridSpan w:val="14"/>
            <w:tcBorders>
              <w:top w:val="single" w:sz="4" w:space="0" w:color="auto"/>
              <w:bottom w:val="single" w:sz="4" w:space="0" w:color="auto"/>
            </w:tcBorders>
            <w:noWrap/>
            <w:tcMar>
              <w:top w:w="108" w:type="dxa"/>
              <w:bottom w:w="108" w:type="dxa"/>
            </w:tcMar>
          </w:tcPr>
          <w:p w14:paraId="7764CD61" w14:textId="741401B2" w:rsidR="00757AD4" w:rsidRDefault="00757AD4" w:rsidP="00757AD4">
            <w:pPr>
              <w:rPr>
                <w:color w:val="454347"/>
                <w:shd w:val="clear" w:color="auto" w:fill="FFFFFF"/>
              </w:rPr>
            </w:pPr>
            <w:r>
              <w:rPr>
                <w:color w:val="454347"/>
                <w:shd w:val="clear" w:color="auto" w:fill="FFFFFF"/>
              </w:rPr>
              <w:t xml:space="preserve">I make this solemn declaration by virtue of the Northern Territory </w:t>
            </w:r>
            <w:r w:rsidRPr="009A4BFF">
              <w:rPr>
                <w:i/>
                <w:iCs/>
                <w:color w:val="454347"/>
                <w:shd w:val="clear" w:color="auto" w:fill="FFFFFF"/>
              </w:rPr>
              <w:t>Oaths, Affidavits and Declarations Act 2010</w:t>
            </w:r>
            <w:r>
              <w:rPr>
                <w:i/>
                <w:iCs/>
                <w:color w:val="454347"/>
                <w:shd w:val="clear" w:color="auto" w:fill="FFFFFF"/>
              </w:rPr>
              <w:t>.</w:t>
            </w:r>
          </w:p>
        </w:tc>
        <w:tc>
          <w:tcPr>
            <w:tcW w:w="1869" w:type="dxa"/>
            <w:gridSpan w:val="2"/>
            <w:tcBorders>
              <w:top w:val="single" w:sz="4" w:space="0" w:color="auto"/>
              <w:bottom w:val="single" w:sz="4" w:space="0" w:color="auto"/>
            </w:tcBorders>
            <w:noWrap/>
            <w:tcMar>
              <w:top w:w="108" w:type="dxa"/>
              <w:bottom w:w="108" w:type="dxa"/>
            </w:tcMar>
          </w:tcPr>
          <w:p w14:paraId="712806C9" w14:textId="5A1C306F" w:rsidR="00757AD4" w:rsidRDefault="00757AD4" w:rsidP="00757AD4">
            <w:r>
              <w:t>Yes / No</w:t>
            </w:r>
          </w:p>
        </w:tc>
      </w:tr>
      <w:tr w:rsidR="00757AD4" w:rsidRPr="007A5EFD" w14:paraId="57A99EAF" w14:textId="77777777" w:rsidTr="00D408BF">
        <w:trPr>
          <w:trHeight w:val="223"/>
        </w:trPr>
        <w:tc>
          <w:tcPr>
            <w:tcW w:w="8524" w:type="dxa"/>
            <w:gridSpan w:val="14"/>
            <w:tcBorders>
              <w:top w:val="single" w:sz="4" w:space="0" w:color="auto"/>
              <w:bottom w:val="single" w:sz="4" w:space="0" w:color="auto"/>
            </w:tcBorders>
            <w:noWrap/>
            <w:tcMar>
              <w:top w:w="108" w:type="dxa"/>
              <w:bottom w:w="108" w:type="dxa"/>
            </w:tcMar>
          </w:tcPr>
          <w:p w14:paraId="1E087CFC" w14:textId="47A7991C" w:rsidR="00757AD4" w:rsidRDefault="00757AD4" w:rsidP="00757AD4">
            <w:pPr>
              <w:rPr>
                <w:color w:val="454347"/>
                <w:shd w:val="clear" w:color="auto" w:fill="FFFFFF"/>
              </w:rPr>
            </w:pPr>
            <w:r w:rsidRPr="00A01BBD">
              <w:rPr>
                <w:color w:val="454347"/>
                <w:shd w:val="clear" w:color="auto" w:fill="FFFFFF"/>
              </w:rPr>
              <w:t>I understand that it is an offence to make a declaration that is false in any material</w:t>
            </w:r>
            <w:r>
              <w:rPr>
                <w:color w:val="454347"/>
                <w:shd w:val="clear" w:color="auto" w:fill="FFFFFF"/>
              </w:rPr>
              <w:t xml:space="preserve"> </w:t>
            </w:r>
            <w:r w:rsidRPr="00A01BBD">
              <w:rPr>
                <w:color w:val="454347"/>
                <w:shd w:val="clear" w:color="auto" w:fill="FFFFFF"/>
              </w:rPr>
              <w:t>particular</w:t>
            </w:r>
            <w:r>
              <w:rPr>
                <w:color w:val="454347"/>
                <w:shd w:val="clear" w:color="auto" w:fill="FFFFFF"/>
              </w:rPr>
              <w:t>.</w:t>
            </w:r>
          </w:p>
        </w:tc>
        <w:tc>
          <w:tcPr>
            <w:tcW w:w="1869" w:type="dxa"/>
            <w:gridSpan w:val="2"/>
            <w:tcBorders>
              <w:top w:val="single" w:sz="4" w:space="0" w:color="auto"/>
              <w:bottom w:val="single" w:sz="4" w:space="0" w:color="auto"/>
            </w:tcBorders>
            <w:noWrap/>
            <w:tcMar>
              <w:top w:w="108" w:type="dxa"/>
              <w:bottom w:w="108" w:type="dxa"/>
            </w:tcMar>
          </w:tcPr>
          <w:p w14:paraId="46AF8C63" w14:textId="392F65FA" w:rsidR="00757AD4" w:rsidRDefault="00757AD4" w:rsidP="00757AD4">
            <w:r>
              <w:t>Yes / No</w:t>
            </w:r>
          </w:p>
        </w:tc>
      </w:tr>
      <w:tr w:rsidR="00757AD4" w:rsidRPr="007A5EFD" w14:paraId="3E054606" w14:textId="77777777" w:rsidTr="00D408BF">
        <w:trPr>
          <w:trHeight w:val="223"/>
        </w:trPr>
        <w:tc>
          <w:tcPr>
            <w:tcW w:w="8524" w:type="dxa"/>
            <w:gridSpan w:val="14"/>
            <w:tcBorders>
              <w:top w:val="single" w:sz="4" w:space="0" w:color="auto"/>
              <w:bottom w:val="single" w:sz="4" w:space="0" w:color="auto"/>
            </w:tcBorders>
            <w:noWrap/>
            <w:tcMar>
              <w:top w:w="108" w:type="dxa"/>
              <w:bottom w:w="108" w:type="dxa"/>
            </w:tcMar>
          </w:tcPr>
          <w:p w14:paraId="71685597" w14:textId="01F64DD1" w:rsidR="00757AD4" w:rsidRDefault="00757AD4" w:rsidP="00757AD4">
            <w:pPr>
              <w:rPr>
                <w:color w:val="454347"/>
                <w:shd w:val="clear" w:color="auto" w:fill="FFFFFF"/>
              </w:rPr>
            </w:pPr>
            <w:r>
              <w:rPr>
                <w:color w:val="454347"/>
                <w:shd w:val="clear" w:color="auto" w:fill="FFFFFF"/>
              </w:rPr>
              <w:t>I understand that my correspondence detailing the complaint will be sent to the veterinary practitioner concerned for comment.</w:t>
            </w:r>
          </w:p>
        </w:tc>
        <w:tc>
          <w:tcPr>
            <w:tcW w:w="1869" w:type="dxa"/>
            <w:gridSpan w:val="2"/>
            <w:tcBorders>
              <w:top w:val="single" w:sz="4" w:space="0" w:color="auto"/>
              <w:bottom w:val="single" w:sz="4" w:space="0" w:color="auto"/>
            </w:tcBorders>
            <w:noWrap/>
            <w:tcMar>
              <w:top w:w="108" w:type="dxa"/>
              <w:bottom w:w="108" w:type="dxa"/>
            </w:tcMar>
          </w:tcPr>
          <w:p w14:paraId="4AA8850E" w14:textId="6A67F4C5" w:rsidR="00757AD4" w:rsidRDefault="00757AD4" w:rsidP="00757AD4">
            <w:r>
              <w:t>Yes / No</w:t>
            </w:r>
          </w:p>
        </w:tc>
      </w:tr>
      <w:tr w:rsidR="00757AD4" w:rsidRPr="007A5EFD" w14:paraId="0EEA6E11" w14:textId="77777777" w:rsidTr="00D408BF">
        <w:trPr>
          <w:trHeight w:val="223"/>
        </w:trPr>
        <w:tc>
          <w:tcPr>
            <w:tcW w:w="10393" w:type="dxa"/>
            <w:gridSpan w:val="16"/>
            <w:tcBorders>
              <w:top w:val="single" w:sz="4" w:space="0" w:color="auto"/>
              <w:bottom w:val="single" w:sz="4" w:space="0" w:color="auto"/>
            </w:tcBorders>
            <w:noWrap/>
            <w:tcMar>
              <w:top w:w="108" w:type="dxa"/>
              <w:bottom w:w="108" w:type="dxa"/>
            </w:tcMar>
          </w:tcPr>
          <w:p w14:paraId="4F3066F4" w14:textId="240EBBBC" w:rsidR="00757AD4" w:rsidRPr="009403FA" w:rsidRDefault="00757AD4" w:rsidP="00757AD4">
            <w:pPr>
              <w:rPr>
                <w:bCs/>
              </w:rPr>
            </w:pPr>
            <w:r>
              <w:rPr>
                <w:b/>
                <w:bCs/>
                <w:color w:val="454347"/>
                <w:shd w:val="clear" w:color="auto" w:fill="FFFFFF"/>
              </w:rPr>
              <w:t xml:space="preserve">Section 119 of the </w:t>
            </w:r>
            <w:hyperlink r:id="rId11" w:history="1">
              <w:r w:rsidRPr="00EE4BCB">
                <w:rPr>
                  <w:rStyle w:val="Hyperlink"/>
                  <w:b/>
                  <w:bCs/>
                  <w:i/>
                  <w:iCs/>
                  <w:shd w:val="clear" w:color="auto" w:fill="FFFFFF"/>
                </w:rPr>
                <w:t>Criminal Code Act 1983</w:t>
              </w:r>
            </w:hyperlink>
            <w:r>
              <w:rPr>
                <w:rStyle w:val="FootnoteReference"/>
                <w:b/>
                <w:bCs/>
                <w:color w:val="454347"/>
                <w:shd w:val="clear" w:color="auto" w:fill="FFFFFF"/>
              </w:rPr>
              <w:footnoteReference w:id="3"/>
            </w:r>
            <w:r>
              <w:rPr>
                <w:b/>
                <w:bCs/>
                <w:color w:val="454347"/>
                <w:shd w:val="clear" w:color="auto" w:fill="FFFFFF"/>
              </w:rPr>
              <w:t xml:space="preserve"> (NT) provides that a person making an unattested declaration that, in any material particular, is to his or her knowledge false, is guilty of a crime and is liable to imprisonment for 3 years.</w:t>
            </w:r>
          </w:p>
        </w:tc>
      </w:tr>
      <w:tr w:rsidR="00757AD4" w:rsidRPr="007A5EFD" w14:paraId="2BFB7EE2" w14:textId="77777777" w:rsidTr="00D408BF">
        <w:trPr>
          <w:trHeight w:val="223"/>
        </w:trPr>
        <w:tc>
          <w:tcPr>
            <w:tcW w:w="8524" w:type="dxa"/>
            <w:gridSpan w:val="14"/>
            <w:tcBorders>
              <w:top w:val="single" w:sz="4" w:space="0" w:color="auto"/>
              <w:bottom w:val="single" w:sz="4" w:space="0" w:color="auto"/>
            </w:tcBorders>
            <w:noWrap/>
            <w:tcMar>
              <w:top w:w="108" w:type="dxa"/>
              <w:bottom w:w="108" w:type="dxa"/>
            </w:tcMar>
          </w:tcPr>
          <w:p w14:paraId="15D321D2" w14:textId="44F19791" w:rsidR="00757AD4" w:rsidRPr="008A7C78" w:rsidRDefault="00757AD4" w:rsidP="00757AD4">
            <w:pPr>
              <w:rPr>
                <w:rStyle w:val="Questionlabel"/>
                <w:b w:val="0"/>
              </w:rPr>
            </w:pPr>
            <w:r>
              <w:rPr>
                <w:color w:val="454347"/>
                <w:shd w:val="clear" w:color="auto" w:fill="FFFFFF"/>
              </w:rPr>
              <w:t>I authorise all veterinary practioners responsible for the treatment of my animal to release copies of all documents and information relating to the treatment of my animal to the Veterinary Board of the Northern Territory in order to assist its investigation of this complaint.</w:t>
            </w:r>
          </w:p>
        </w:tc>
        <w:tc>
          <w:tcPr>
            <w:tcW w:w="1869" w:type="dxa"/>
            <w:gridSpan w:val="2"/>
            <w:tcBorders>
              <w:top w:val="single" w:sz="4" w:space="0" w:color="auto"/>
              <w:bottom w:val="single" w:sz="4" w:space="0" w:color="auto"/>
            </w:tcBorders>
            <w:noWrap/>
            <w:tcMar>
              <w:top w:w="108" w:type="dxa"/>
              <w:bottom w:w="108" w:type="dxa"/>
            </w:tcMar>
          </w:tcPr>
          <w:p w14:paraId="5FC537D3" w14:textId="77777777" w:rsidR="00757AD4" w:rsidRDefault="00757AD4" w:rsidP="00757AD4">
            <w:r>
              <w:t>Yes / No</w:t>
            </w:r>
          </w:p>
        </w:tc>
      </w:tr>
      <w:tr w:rsidR="00757AD4" w:rsidRPr="007A5EFD" w14:paraId="327A8BE2" w14:textId="77777777" w:rsidTr="00D408BF">
        <w:trPr>
          <w:trHeight w:val="306"/>
        </w:trPr>
        <w:tc>
          <w:tcPr>
            <w:tcW w:w="2172" w:type="dxa"/>
            <w:gridSpan w:val="4"/>
            <w:tcBorders>
              <w:top w:val="single" w:sz="4" w:space="0" w:color="auto"/>
              <w:bottom w:val="single" w:sz="4" w:space="0" w:color="auto"/>
            </w:tcBorders>
            <w:noWrap/>
            <w:tcMar>
              <w:top w:w="108" w:type="dxa"/>
              <w:bottom w:w="108" w:type="dxa"/>
            </w:tcMar>
          </w:tcPr>
          <w:p w14:paraId="6A3F66C9" w14:textId="78C77EE0" w:rsidR="00757AD4" w:rsidRDefault="00757AD4" w:rsidP="00757AD4">
            <w:pPr>
              <w:rPr>
                <w:b/>
                <w:color w:val="212529"/>
                <w:shd w:val="clear" w:color="auto" w:fill="FFFFFF"/>
              </w:rPr>
            </w:pPr>
            <w:r>
              <w:rPr>
                <w:b/>
                <w:color w:val="212529"/>
                <w:shd w:val="clear" w:color="auto" w:fill="FFFFFF"/>
              </w:rPr>
              <w:t>Full name</w:t>
            </w:r>
          </w:p>
        </w:tc>
        <w:tc>
          <w:tcPr>
            <w:tcW w:w="8221" w:type="dxa"/>
            <w:gridSpan w:val="12"/>
            <w:tcBorders>
              <w:top w:val="single" w:sz="4" w:space="0" w:color="auto"/>
              <w:bottom w:val="single" w:sz="4" w:space="0" w:color="auto"/>
            </w:tcBorders>
          </w:tcPr>
          <w:p w14:paraId="1D572030" w14:textId="77777777" w:rsidR="00757AD4" w:rsidRPr="00BB1378" w:rsidRDefault="00757AD4" w:rsidP="00757AD4">
            <w:pPr>
              <w:rPr>
                <w:b/>
              </w:rPr>
            </w:pPr>
          </w:p>
        </w:tc>
      </w:tr>
      <w:tr w:rsidR="00757AD4" w:rsidRPr="007A5EFD" w14:paraId="02136296" w14:textId="77777777" w:rsidTr="00D408BF">
        <w:trPr>
          <w:trHeight w:val="306"/>
        </w:trPr>
        <w:tc>
          <w:tcPr>
            <w:tcW w:w="6566" w:type="dxa"/>
            <w:gridSpan w:val="12"/>
            <w:tcBorders>
              <w:top w:val="single" w:sz="4" w:space="0" w:color="auto"/>
              <w:bottom w:val="single" w:sz="4" w:space="0" w:color="auto"/>
            </w:tcBorders>
            <w:noWrap/>
            <w:tcMar>
              <w:top w:w="108" w:type="dxa"/>
              <w:bottom w:w="108" w:type="dxa"/>
            </w:tcMar>
          </w:tcPr>
          <w:p w14:paraId="71EE778F" w14:textId="77777777" w:rsidR="00757AD4" w:rsidRDefault="00757AD4" w:rsidP="00757AD4">
            <w:pPr>
              <w:rPr>
                <w:b/>
                <w:color w:val="212529"/>
                <w:shd w:val="clear" w:color="auto" w:fill="FFFFFF"/>
              </w:rPr>
            </w:pPr>
            <w:r>
              <w:rPr>
                <w:b/>
                <w:color w:val="212529"/>
                <w:shd w:val="clear" w:color="auto" w:fill="FFFFFF"/>
              </w:rPr>
              <w:t>Where are you making this declaration?</w:t>
            </w:r>
          </w:p>
          <w:p w14:paraId="3150FA60" w14:textId="1CC7FD0D" w:rsidR="00757AD4" w:rsidRPr="00780A44" w:rsidRDefault="00757AD4" w:rsidP="00757AD4">
            <w:pPr>
              <w:rPr>
                <w:bCs/>
                <w:color w:val="212529"/>
                <w:shd w:val="clear" w:color="auto" w:fill="FFFFFF"/>
              </w:rPr>
            </w:pPr>
            <w:r w:rsidRPr="00780A44">
              <w:rPr>
                <w:bCs/>
                <w:color w:val="212529"/>
                <w:shd w:val="clear" w:color="auto" w:fill="FFFFFF"/>
              </w:rPr>
              <w:t>For example, Darwin, Yulara, Timber Creek</w:t>
            </w:r>
          </w:p>
        </w:tc>
        <w:tc>
          <w:tcPr>
            <w:tcW w:w="3827" w:type="dxa"/>
            <w:gridSpan w:val="4"/>
            <w:tcBorders>
              <w:top w:val="single" w:sz="4" w:space="0" w:color="auto"/>
              <w:bottom w:val="single" w:sz="4" w:space="0" w:color="auto"/>
            </w:tcBorders>
          </w:tcPr>
          <w:p w14:paraId="0AA1F3D1" w14:textId="77777777" w:rsidR="00757AD4" w:rsidRPr="00BB1378" w:rsidRDefault="00757AD4" w:rsidP="00757AD4">
            <w:pPr>
              <w:rPr>
                <w:b/>
              </w:rPr>
            </w:pPr>
          </w:p>
        </w:tc>
      </w:tr>
      <w:tr w:rsidR="00757AD4" w:rsidRPr="007A5EFD" w14:paraId="209727F0" w14:textId="77777777" w:rsidTr="00D408BF">
        <w:trPr>
          <w:trHeight w:val="223"/>
        </w:trPr>
        <w:tc>
          <w:tcPr>
            <w:tcW w:w="2146" w:type="dxa"/>
            <w:gridSpan w:val="3"/>
            <w:tcBorders>
              <w:top w:val="single" w:sz="4" w:space="0" w:color="auto"/>
              <w:bottom w:val="single" w:sz="4" w:space="0" w:color="auto"/>
            </w:tcBorders>
            <w:noWrap/>
            <w:tcMar>
              <w:top w:w="108" w:type="dxa"/>
              <w:bottom w:w="108" w:type="dxa"/>
            </w:tcMar>
          </w:tcPr>
          <w:p w14:paraId="22552AA8" w14:textId="77777777" w:rsidR="00757AD4" w:rsidRDefault="00757AD4" w:rsidP="00757AD4">
            <w:pPr>
              <w:rPr>
                <w:b/>
                <w:color w:val="212529"/>
                <w:shd w:val="clear" w:color="auto" w:fill="FFFFFF"/>
              </w:rPr>
            </w:pPr>
            <w:r>
              <w:rPr>
                <w:b/>
                <w:color w:val="212529"/>
                <w:shd w:val="clear" w:color="auto" w:fill="FFFFFF"/>
              </w:rPr>
              <w:t>Signature</w:t>
            </w:r>
          </w:p>
        </w:tc>
        <w:tc>
          <w:tcPr>
            <w:tcW w:w="4420" w:type="dxa"/>
            <w:gridSpan w:val="9"/>
            <w:tcBorders>
              <w:top w:val="single" w:sz="4" w:space="0" w:color="auto"/>
              <w:bottom w:val="single" w:sz="4" w:space="0" w:color="auto"/>
            </w:tcBorders>
          </w:tcPr>
          <w:p w14:paraId="3852226F" w14:textId="77777777" w:rsidR="00757AD4" w:rsidRDefault="00757AD4" w:rsidP="00757AD4">
            <w:pPr>
              <w:rPr>
                <w:b/>
                <w:color w:val="212529"/>
                <w:shd w:val="clear" w:color="auto" w:fill="FFFFFF"/>
              </w:rPr>
            </w:pPr>
          </w:p>
        </w:tc>
        <w:tc>
          <w:tcPr>
            <w:tcW w:w="1123" w:type="dxa"/>
            <w:tcBorders>
              <w:top w:val="single" w:sz="4" w:space="0" w:color="auto"/>
              <w:bottom w:val="single" w:sz="4" w:space="0" w:color="auto"/>
            </w:tcBorders>
          </w:tcPr>
          <w:p w14:paraId="41FFC707" w14:textId="77777777" w:rsidR="00757AD4" w:rsidRDefault="00757AD4" w:rsidP="00757AD4">
            <w:pPr>
              <w:rPr>
                <w:b/>
                <w:color w:val="212529"/>
                <w:shd w:val="clear" w:color="auto" w:fill="FFFFFF"/>
              </w:rPr>
            </w:pPr>
            <w:r>
              <w:rPr>
                <w:b/>
                <w:color w:val="212529"/>
                <w:shd w:val="clear" w:color="auto" w:fill="FFFFFF"/>
              </w:rPr>
              <w:t>Date</w:t>
            </w:r>
          </w:p>
        </w:tc>
        <w:tc>
          <w:tcPr>
            <w:tcW w:w="2704" w:type="dxa"/>
            <w:gridSpan w:val="3"/>
            <w:tcBorders>
              <w:top w:val="single" w:sz="4" w:space="0" w:color="auto"/>
              <w:bottom w:val="single" w:sz="4" w:space="0" w:color="auto"/>
            </w:tcBorders>
            <w:noWrap/>
            <w:tcMar>
              <w:top w:w="108" w:type="dxa"/>
              <w:bottom w:w="108" w:type="dxa"/>
            </w:tcMar>
          </w:tcPr>
          <w:p w14:paraId="0C83350F" w14:textId="77777777" w:rsidR="00757AD4" w:rsidRPr="00BB1378" w:rsidRDefault="00757AD4" w:rsidP="00757AD4">
            <w:pPr>
              <w:rPr>
                <w:b/>
              </w:rPr>
            </w:pPr>
          </w:p>
        </w:tc>
      </w:tr>
      <w:tr w:rsidR="00757AD4" w:rsidRPr="007A5EFD" w14:paraId="2B87DC73" w14:textId="77777777" w:rsidTr="00D408BF">
        <w:trPr>
          <w:trHeight w:val="727"/>
        </w:trPr>
        <w:tc>
          <w:tcPr>
            <w:tcW w:w="10393" w:type="dxa"/>
            <w:gridSpan w:val="16"/>
            <w:tcBorders>
              <w:top w:val="nil"/>
              <w:left w:val="nil"/>
              <w:bottom w:val="nil"/>
              <w:right w:val="nil"/>
            </w:tcBorders>
            <w:noWrap/>
            <w:tcMar>
              <w:left w:w="0" w:type="dxa"/>
              <w:right w:w="0" w:type="dxa"/>
            </w:tcMar>
          </w:tcPr>
          <w:p w14:paraId="61E3F176" w14:textId="77777777" w:rsidR="00757AD4" w:rsidRPr="000F3943" w:rsidRDefault="00757AD4" w:rsidP="00757AD4">
            <w:pPr>
              <w:pStyle w:val="Heading1"/>
              <w:outlineLvl w:val="0"/>
            </w:pPr>
            <w:r w:rsidRPr="000F3943">
              <w:lastRenderedPageBreak/>
              <w:t>Submit</w:t>
            </w:r>
          </w:p>
          <w:p w14:paraId="00B31C74" w14:textId="77777777" w:rsidR="00757AD4" w:rsidRDefault="00757AD4" w:rsidP="00757AD4">
            <w:pPr>
              <w:widowControl w:val="0"/>
              <w:rPr>
                <w:rFonts w:asciiTheme="minorHAnsi" w:hAnsiTheme="minorHAnsi"/>
                <w:szCs w:val="22"/>
              </w:rPr>
            </w:pPr>
          </w:p>
          <w:p w14:paraId="725746C9" w14:textId="12999D7F" w:rsidR="00757AD4" w:rsidRDefault="00757AD4" w:rsidP="00757AD4">
            <w:pPr>
              <w:widowControl w:val="0"/>
            </w:pPr>
            <w:r w:rsidRPr="000F3943">
              <w:rPr>
                <w:rFonts w:asciiTheme="minorHAnsi" w:hAnsiTheme="minorHAnsi"/>
                <w:szCs w:val="22"/>
              </w:rPr>
              <w:t xml:space="preserve">Email your completed form to </w:t>
            </w:r>
            <w:hyperlink r:id="rId12" w:history="1">
              <w:r w:rsidRPr="007C199F">
                <w:rPr>
                  <w:rStyle w:val="Hyperlink"/>
                </w:rPr>
                <w:t>vetboard@nt.gov.au</w:t>
              </w:r>
            </w:hyperlink>
          </w:p>
          <w:p w14:paraId="19437327" w14:textId="77777777" w:rsidR="00757AD4" w:rsidRDefault="00757AD4" w:rsidP="00757AD4">
            <w:pPr>
              <w:widowControl w:val="0"/>
              <w:rPr>
                <w:rFonts w:asciiTheme="minorHAnsi" w:hAnsiTheme="minorHAnsi"/>
                <w:szCs w:val="22"/>
              </w:rPr>
            </w:pPr>
          </w:p>
          <w:p w14:paraId="4BA54DFF" w14:textId="77777777" w:rsidR="00757AD4" w:rsidRDefault="00757AD4" w:rsidP="00757AD4">
            <w:pPr>
              <w:widowControl w:val="0"/>
              <w:rPr>
                <w:rFonts w:asciiTheme="minorHAnsi" w:hAnsiTheme="minorHAnsi"/>
                <w:szCs w:val="22"/>
              </w:rPr>
            </w:pPr>
            <w:r>
              <w:rPr>
                <w:rFonts w:asciiTheme="minorHAnsi" w:hAnsiTheme="minorHAnsi"/>
                <w:szCs w:val="22"/>
              </w:rPr>
              <w:t>or by mail to</w:t>
            </w:r>
          </w:p>
          <w:p w14:paraId="1FAE1DA2" w14:textId="05C92BFB" w:rsidR="00757AD4" w:rsidRDefault="00757AD4" w:rsidP="00757AD4">
            <w:pPr>
              <w:pStyle w:val="NormalWeb"/>
              <w:shd w:val="clear" w:color="auto" w:fill="FFFFFF"/>
              <w:rPr>
                <w:rFonts w:ascii="Lato" w:hAnsi="Lato"/>
                <w:color w:val="212529"/>
                <w:sz w:val="22"/>
                <w:szCs w:val="22"/>
              </w:rPr>
            </w:pPr>
            <w:r>
              <w:rPr>
                <w:rFonts w:ascii="Lato" w:hAnsi="Lato"/>
                <w:color w:val="212529"/>
                <w:sz w:val="22"/>
                <w:szCs w:val="22"/>
              </w:rPr>
              <w:t>Veterinary Board registrar</w:t>
            </w:r>
          </w:p>
          <w:p w14:paraId="75B39C33" w14:textId="6FA23F23" w:rsidR="00757AD4" w:rsidRDefault="00757AD4" w:rsidP="00757AD4">
            <w:pPr>
              <w:pStyle w:val="NormalWeb"/>
              <w:shd w:val="clear" w:color="auto" w:fill="FFFFFF"/>
              <w:rPr>
                <w:rFonts w:ascii="Lato" w:hAnsi="Lato"/>
                <w:color w:val="212529"/>
                <w:sz w:val="22"/>
                <w:szCs w:val="22"/>
              </w:rPr>
            </w:pPr>
            <w:r>
              <w:rPr>
                <w:rFonts w:ascii="Lato" w:hAnsi="Lato"/>
                <w:color w:val="212529"/>
                <w:sz w:val="22"/>
                <w:szCs w:val="22"/>
              </w:rPr>
              <w:t>GPO Box 3000</w:t>
            </w:r>
            <w:bookmarkStart w:id="0" w:name="_GoBack"/>
            <w:bookmarkEnd w:id="0"/>
          </w:p>
          <w:p w14:paraId="067C5441" w14:textId="77777777" w:rsidR="00757AD4" w:rsidRDefault="00757AD4" w:rsidP="00757AD4">
            <w:pPr>
              <w:pStyle w:val="NormalWeb"/>
              <w:shd w:val="clear" w:color="auto" w:fill="FFFFFF"/>
              <w:rPr>
                <w:rFonts w:ascii="Lato" w:hAnsi="Lato"/>
                <w:color w:val="212529"/>
                <w:sz w:val="22"/>
                <w:szCs w:val="22"/>
              </w:rPr>
            </w:pPr>
            <w:r>
              <w:rPr>
                <w:rFonts w:ascii="Lato" w:hAnsi="Lato"/>
                <w:color w:val="212529"/>
                <w:sz w:val="22"/>
                <w:szCs w:val="22"/>
              </w:rPr>
              <w:t>Darwin  NT  0801</w:t>
            </w:r>
          </w:p>
          <w:p w14:paraId="6AB901AD" w14:textId="77777777" w:rsidR="00757AD4" w:rsidRDefault="00757AD4" w:rsidP="00757AD4">
            <w:pPr>
              <w:widowControl w:val="0"/>
              <w:rPr>
                <w:rFonts w:asciiTheme="minorHAnsi" w:hAnsiTheme="minorHAnsi"/>
                <w:szCs w:val="22"/>
              </w:rPr>
            </w:pPr>
          </w:p>
          <w:p w14:paraId="56822F4D" w14:textId="77777777" w:rsidR="00757AD4" w:rsidRDefault="00757AD4" w:rsidP="00757AD4">
            <w:pPr>
              <w:pStyle w:val="NormalWeb"/>
              <w:shd w:val="clear" w:color="auto" w:fill="FFFFFF"/>
              <w:rPr>
                <w:rFonts w:ascii="Lato" w:hAnsi="Lato"/>
                <w:color w:val="212529"/>
                <w:sz w:val="22"/>
                <w:szCs w:val="22"/>
              </w:rPr>
            </w:pPr>
            <w:r w:rsidRPr="00CA26EE">
              <w:rPr>
                <w:rFonts w:ascii="Lato" w:hAnsi="Lato"/>
                <w:color w:val="212529"/>
                <w:sz w:val="22"/>
                <w:szCs w:val="22"/>
              </w:rPr>
              <w:t xml:space="preserve">You can also call </w:t>
            </w:r>
            <w:r>
              <w:rPr>
                <w:rFonts w:ascii="Lato" w:hAnsi="Lato"/>
                <w:color w:val="212529"/>
                <w:sz w:val="22"/>
                <w:szCs w:val="22"/>
              </w:rPr>
              <w:t>the office for more information</w:t>
            </w:r>
          </w:p>
          <w:p w14:paraId="5B5D7490" w14:textId="478866DD" w:rsidR="00757AD4" w:rsidRDefault="00757AD4" w:rsidP="00757AD4">
            <w:pPr>
              <w:pStyle w:val="NormalWeb"/>
              <w:shd w:val="clear" w:color="auto" w:fill="FFFFFF"/>
              <w:rPr>
                <w:rFonts w:ascii="Lato" w:hAnsi="Lato"/>
                <w:color w:val="212529"/>
                <w:sz w:val="22"/>
                <w:szCs w:val="22"/>
              </w:rPr>
            </w:pPr>
            <w:r>
              <w:rPr>
                <w:rFonts w:ascii="Lato" w:hAnsi="Lato"/>
                <w:color w:val="212529"/>
                <w:sz w:val="22"/>
                <w:szCs w:val="22"/>
              </w:rPr>
              <w:t>(08) 8999 2089</w:t>
            </w:r>
          </w:p>
          <w:p w14:paraId="5BDDFD77" w14:textId="77777777" w:rsidR="00757AD4" w:rsidRPr="000F3943" w:rsidRDefault="00757AD4" w:rsidP="00757AD4">
            <w:pPr>
              <w:pStyle w:val="Heading1"/>
              <w:outlineLvl w:val="0"/>
            </w:pPr>
            <w:r>
              <w:t>Privacy</w:t>
            </w:r>
          </w:p>
          <w:p w14:paraId="6E51A794" w14:textId="77777777" w:rsidR="00757AD4" w:rsidRPr="000F3943" w:rsidRDefault="00757AD4" w:rsidP="00757AD4">
            <w:pPr>
              <w:rPr>
                <w:rFonts w:asciiTheme="minorHAnsi" w:hAnsiTheme="minorHAnsi"/>
                <w:szCs w:val="22"/>
              </w:rPr>
            </w:pPr>
          </w:p>
          <w:p w14:paraId="44870061" w14:textId="0A9531D1" w:rsidR="00757AD4" w:rsidRPr="00C74DEE" w:rsidRDefault="00757AD4" w:rsidP="00757AD4">
            <w:pPr>
              <w:pStyle w:val="NormalWeb"/>
              <w:rPr>
                <w:rFonts w:asciiTheme="minorHAnsi" w:hAnsiTheme="minorHAnsi"/>
                <w:sz w:val="22"/>
                <w:szCs w:val="22"/>
              </w:rPr>
            </w:pPr>
            <w:r w:rsidRPr="00C74DEE">
              <w:rPr>
                <w:rFonts w:asciiTheme="minorHAnsi" w:hAnsiTheme="minorHAnsi"/>
                <w:sz w:val="22"/>
                <w:szCs w:val="22"/>
              </w:rPr>
              <w:t xml:space="preserve">The Veterinary Board of the Northern Territory respects and is committed to safeguarding the confidentiality and privacy of the information that it collects and handles, in accordance with the Northern Territory </w:t>
            </w:r>
            <w:hyperlink r:id="rId13" w:history="1">
              <w:r w:rsidRPr="00C74DEE">
                <w:rPr>
                  <w:rStyle w:val="Hyperlink"/>
                  <w:rFonts w:asciiTheme="minorHAnsi" w:hAnsiTheme="minorHAnsi"/>
                  <w:szCs w:val="22"/>
                </w:rPr>
                <w:t>Information Act 2002</w:t>
              </w:r>
            </w:hyperlink>
            <w:r>
              <w:rPr>
                <w:rStyle w:val="FootnoteReference"/>
                <w:rFonts w:asciiTheme="minorHAnsi" w:hAnsiTheme="minorHAnsi"/>
                <w:i/>
                <w:iCs/>
                <w:sz w:val="22"/>
                <w:szCs w:val="22"/>
              </w:rPr>
              <w:footnoteReference w:id="4"/>
            </w:r>
            <w:r w:rsidRPr="00C74DEE">
              <w:rPr>
                <w:rFonts w:asciiTheme="minorHAnsi" w:hAnsiTheme="minorHAnsi"/>
                <w:sz w:val="22"/>
                <w:szCs w:val="22"/>
              </w:rPr>
              <w:t>.</w:t>
            </w:r>
          </w:p>
          <w:p w14:paraId="0A26706B" w14:textId="77777777" w:rsidR="00757AD4" w:rsidRPr="00C74DEE" w:rsidRDefault="00757AD4" w:rsidP="00757AD4">
            <w:pPr>
              <w:pStyle w:val="NormalWeb"/>
              <w:rPr>
                <w:rFonts w:asciiTheme="minorHAnsi" w:hAnsiTheme="minorHAnsi"/>
                <w:sz w:val="22"/>
                <w:szCs w:val="22"/>
              </w:rPr>
            </w:pPr>
            <w:r w:rsidRPr="00C74DEE">
              <w:rPr>
                <w:rFonts w:asciiTheme="minorHAnsi" w:hAnsiTheme="minorHAnsi"/>
                <w:sz w:val="22"/>
                <w:szCs w:val="22"/>
              </w:rPr>
              <w:t>You have been asked to provide personal information necessary for us to consider your complaint.  You do not have to provide your personal information but if you choose not to, you may not.</w:t>
            </w:r>
          </w:p>
          <w:p w14:paraId="7FB370EA" w14:textId="77777777" w:rsidR="00757AD4" w:rsidRPr="00C74DEE" w:rsidRDefault="00757AD4" w:rsidP="00757AD4">
            <w:pPr>
              <w:pStyle w:val="NormalWeb"/>
              <w:rPr>
                <w:rFonts w:asciiTheme="minorHAnsi" w:hAnsiTheme="minorHAnsi"/>
                <w:sz w:val="22"/>
                <w:szCs w:val="22"/>
              </w:rPr>
            </w:pPr>
            <w:r w:rsidRPr="00C74DEE">
              <w:rPr>
                <w:rFonts w:asciiTheme="minorHAnsi" w:hAnsiTheme="minorHAnsi"/>
                <w:sz w:val="22"/>
                <w:szCs w:val="22"/>
              </w:rPr>
              <w:t>The information you provide will be accessible to the Veterinary Board and we may share your information with the veterinary practioner that you are making a complaint about.  We will not disclose your personal information to other third parties unless:</w:t>
            </w:r>
          </w:p>
          <w:p w14:paraId="21FFBC1E" w14:textId="77777777" w:rsidR="00757AD4" w:rsidRPr="00C74DEE" w:rsidRDefault="00757AD4" w:rsidP="00757AD4">
            <w:pPr>
              <w:numPr>
                <w:ilvl w:val="0"/>
                <w:numId w:val="16"/>
              </w:numPr>
              <w:spacing w:before="100" w:beforeAutospacing="1" w:after="100" w:afterAutospacing="1"/>
              <w:rPr>
                <w:rFonts w:asciiTheme="minorHAnsi" w:hAnsiTheme="minorHAnsi"/>
                <w:szCs w:val="22"/>
              </w:rPr>
            </w:pPr>
            <w:r w:rsidRPr="00C74DEE">
              <w:rPr>
                <w:rFonts w:asciiTheme="minorHAnsi" w:hAnsiTheme="minorHAnsi"/>
                <w:szCs w:val="22"/>
              </w:rPr>
              <w:t>authorised or required by law to do so, or</w:t>
            </w:r>
          </w:p>
          <w:p w14:paraId="6AE08F28" w14:textId="77777777" w:rsidR="00757AD4" w:rsidRPr="00C74DEE" w:rsidRDefault="00757AD4" w:rsidP="00757AD4">
            <w:pPr>
              <w:numPr>
                <w:ilvl w:val="0"/>
                <w:numId w:val="16"/>
              </w:numPr>
              <w:spacing w:before="100" w:beforeAutospacing="1" w:after="100" w:afterAutospacing="1"/>
              <w:rPr>
                <w:rFonts w:asciiTheme="minorHAnsi" w:hAnsiTheme="minorHAnsi"/>
                <w:szCs w:val="22"/>
              </w:rPr>
            </w:pPr>
            <w:r w:rsidRPr="00C74DEE">
              <w:rPr>
                <w:rFonts w:asciiTheme="minorHAnsi" w:hAnsiTheme="minorHAnsi"/>
                <w:szCs w:val="22"/>
              </w:rPr>
              <w:t>you have given us your consent to share your personal information for a specific purpose.</w:t>
            </w:r>
          </w:p>
          <w:p w14:paraId="43E0DD94" w14:textId="421ABC12" w:rsidR="00757AD4" w:rsidRPr="00C74DEE" w:rsidRDefault="00757AD4" w:rsidP="00757AD4">
            <w:pPr>
              <w:pStyle w:val="NormalWeb"/>
              <w:rPr>
                <w:rFonts w:asciiTheme="minorHAnsi" w:hAnsiTheme="minorHAnsi"/>
                <w:sz w:val="22"/>
                <w:szCs w:val="22"/>
              </w:rPr>
            </w:pPr>
            <w:r w:rsidRPr="00C74DEE">
              <w:rPr>
                <w:rFonts w:asciiTheme="minorHAnsi" w:hAnsiTheme="minorHAnsi"/>
                <w:sz w:val="22"/>
                <w:szCs w:val="22"/>
              </w:rPr>
              <w:t xml:space="preserve">You may request access to the personal information we hold about you.  To find out more read our </w:t>
            </w:r>
            <w:hyperlink r:id="rId14" w:tgtFrame="_blank" w:history="1">
              <w:r w:rsidRPr="00C74DEE">
                <w:rPr>
                  <w:rStyle w:val="Hyperlink"/>
                  <w:rFonts w:asciiTheme="minorHAnsi" w:hAnsiTheme="minorHAnsi"/>
                  <w:szCs w:val="22"/>
                </w:rPr>
                <w:t>privacy policy</w:t>
              </w:r>
            </w:hyperlink>
            <w:r>
              <w:rPr>
                <w:rStyle w:val="FootnoteReference"/>
                <w:rFonts w:asciiTheme="minorHAnsi" w:hAnsiTheme="minorHAnsi"/>
                <w:sz w:val="22"/>
                <w:szCs w:val="22"/>
              </w:rPr>
              <w:footnoteReference w:id="5"/>
            </w:r>
            <w:r w:rsidRPr="00C74DEE">
              <w:rPr>
                <w:rFonts w:asciiTheme="minorHAnsi" w:hAnsiTheme="minorHAnsi"/>
                <w:sz w:val="22"/>
                <w:szCs w:val="22"/>
              </w:rPr>
              <w:t xml:space="preserve">. If you want more information about the Northern Territory’s privacy laws, please refer to the Northern Territory Information Act 2002, or the </w:t>
            </w:r>
            <w:hyperlink r:id="rId15" w:history="1">
              <w:r w:rsidRPr="00C74DEE">
                <w:rPr>
                  <w:rStyle w:val="Hyperlink"/>
                  <w:rFonts w:asciiTheme="minorHAnsi" w:hAnsiTheme="minorHAnsi"/>
                  <w:szCs w:val="22"/>
                </w:rPr>
                <w:t>Office of the Information Commissioner NT</w:t>
              </w:r>
            </w:hyperlink>
            <w:r>
              <w:rPr>
                <w:rStyle w:val="FootnoteReference"/>
                <w:rFonts w:asciiTheme="minorHAnsi" w:hAnsiTheme="minorHAnsi"/>
                <w:sz w:val="22"/>
                <w:szCs w:val="22"/>
              </w:rPr>
              <w:footnoteReference w:id="6"/>
            </w:r>
            <w:r w:rsidRPr="00C74DEE">
              <w:rPr>
                <w:rFonts w:asciiTheme="minorHAnsi" w:hAnsiTheme="minorHAnsi"/>
                <w:sz w:val="22"/>
                <w:szCs w:val="22"/>
              </w:rPr>
              <w:t>.</w:t>
            </w:r>
          </w:p>
          <w:p w14:paraId="4D96C171" w14:textId="2E7B1FFD" w:rsidR="00757AD4" w:rsidRPr="000F3943" w:rsidRDefault="00757AD4" w:rsidP="00757AD4">
            <w:pPr>
              <w:pStyle w:val="NormalWeb"/>
              <w:shd w:val="clear" w:color="auto" w:fill="FFFFFF"/>
              <w:rPr>
                <w:rFonts w:asciiTheme="minorHAnsi" w:hAnsiTheme="minorHAnsi"/>
                <w:szCs w:val="22"/>
              </w:rPr>
            </w:pPr>
          </w:p>
        </w:tc>
      </w:tr>
      <w:tr w:rsidR="00757AD4" w:rsidRPr="007A5EFD" w14:paraId="0AB542AB" w14:textId="77777777" w:rsidTr="00D408BF">
        <w:trPr>
          <w:trHeight w:val="28"/>
        </w:trPr>
        <w:tc>
          <w:tcPr>
            <w:tcW w:w="10393" w:type="dxa"/>
            <w:gridSpan w:val="16"/>
            <w:tcBorders>
              <w:top w:val="nil"/>
              <w:left w:val="nil"/>
              <w:bottom w:val="nil"/>
              <w:right w:val="nil"/>
            </w:tcBorders>
            <w:noWrap/>
            <w:tcMar>
              <w:left w:w="0" w:type="dxa"/>
              <w:right w:w="0" w:type="dxa"/>
            </w:tcMar>
          </w:tcPr>
          <w:p w14:paraId="1620FDCC" w14:textId="77777777" w:rsidR="00757AD4" w:rsidRPr="002C21A2" w:rsidRDefault="00757AD4" w:rsidP="00757AD4">
            <w:pPr>
              <w:pStyle w:val="Subtitle0"/>
              <w:spacing w:after="0"/>
              <w:rPr>
                <w:rStyle w:val="Hidden"/>
              </w:rPr>
            </w:pPr>
            <w:r w:rsidRPr="002C21A2">
              <w:rPr>
                <w:rStyle w:val="Hidden"/>
              </w:rPr>
              <w:t>End of form</w:t>
            </w:r>
          </w:p>
        </w:tc>
      </w:tr>
    </w:tbl>
    <w:p w14:paraId="66CB5F81" w14:textId="77777777" w:rsidR="007A5EFD" w:rsidRDefault="007A5EFD" w:rsidP="009B1BF1"/>
    <w:sectPr w:rsidR="007A5EFD" w:rsidSect="00CC571B">
      <w:headerReference w:type="even" r:id="rId16"/>
      <w:headerReference w:type="default" r:id="rId17"/>
      <w:footerReference w:type="even" r:id="rId18"/>
      <w:footerReference w:type="default" r:id="rId19"/>
      <w:headerReference w:type="first" r:id="rId20"/>
      <w:footerReference w:type="first" r:id="rId21"/>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87E2A" w14:textId="77777777" w:rsidR="00AE06E3" w:rsidRDefault="00AE06E3" w:rsidP="007332FF">
      <w:r>
        <w:separator/>
      </w:r>
    </w:p>
  </w:endnote>
  <w:endnote w:type="continuationSeparator" w:id="0">
    <w:p w14:paraId="69FE82C8" w14:textId="77777777" w:rsidR="00AE06E3" w:rsidRDefault="00AE06E3"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9913B" w14:textId="77777777" w:rsidR="00B17BA1" w:rsidRDefault="00B17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58263" w14:textId="77777777" w:rsidR="00AF651D" w:rsidRDefault="00AF651D" w:rsidP="002645D5">
    <w:pPr>
      <w:spacing w:after="0"/>
    </w:pPr>
  </w:p>
  <w:tbl>
    <w:tblPr>
      <w:tblW w:w="10626"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3789"/>
      <w:gridCol w:w="5241"/>
      <w:gridCol w:w="1596"/>
    </w:tblGrid>
    <w:tr w:rsidR="00D408BF" w:rsidRPr="00132658" w14:paraId="78A5F9DB" w14:textId="17489EF2" w:rsidTr="00B17BA1">
      <w:trPr>
        <w:cantSplit/>
        <w:trHeight w:hRule="exact" w:val="1465"/>
      </w:trPr>
      <w:tc>
        <w:tcPr>
          <w:tcW w:w="3789" w:type="dxa"/>
          <w:vAlign w:val="bottom"/>
        </w:tcPr>
        <w:p w14:paraId="3EE3680C" w14:textId="1AF4B8BC" w:rsidR="00D408BF" w:rsidRPr="001B3D22" w:rsidRDefault="00D408BF"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Industry, Tourism and Trade</w:t>
              </w:r>
            </w:sdtContent>
          </w:sdt>
        </w:p>
        <w:p w14:paraId="351B6DE6" w14:textId="789AECF8" w:rsidR="00D408BF" w:rsidRDefault="00770C2B"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DE2100">
                <w:rPr>
                  <w:rStyle w:val="PageNumber"/>
                </w:rPr>
                <w:t>1 July 2024</w:t>
              </w:r>
            </w:sdtContent>
          </w:sdt>
        </w:p>
        <w:p w14:paraId="7853ECB7" w14:textId="64787513" w:rsidR="00D408BF" w:rsidRDefault="00D408BF"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70C2B">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70C2B">
            <w:rPr>
              <w:rStyle w:val="PageNumber"/>
              <w:noProof/>
            </w:rPr>
            <w:t>6</w:t>
          </w:r>
          <w:r w:rsidRPr="00AC4488">
            <w:rPr>
              <w:rStyle w:val="PageNumber"/>
            </w:rPr>
            <w:fldChar w:fldCharType="end"/>
          </w:r>
        </w:p>
      </w:tc>
      <w:tc>
        <w:tcPr>
          <w:tcW w:w="5241" w:type="dxa"/>
          <w:vAlign w:val="bottom"/>
        </w:tcPr>
        <w:p w14:paraId="46AD125B" w14:textId="7AD0F08B" w:rsidR="00D408BF" w:rsidRPr="00AC4488" w:rsidRDefault="00D408BF" w:rsidP="00061054">
          <w:pPr>
            <w:spacing w:after="0"/>
            <w:jc w:val="right"/>
            <w:rPr>
              <w:rStyle w:val="PageNumber"/>
            </w:rPr>
          </w:pPr>
        </w:p>
      </w:tc>
      <w:tc>
        <w:tcPr>
          <w:tcW w:w="1596" w:type="dxa"/>
        </w:tcPr>
        <w:p w14:paraId="091E7EE5" w14:textId="77777777" w:rsidR="00D408BF" w:rsidRDefault="00D408BF" w:rsidP="00061054">
          <w:pPr>
            <w:spacing w:after="0"/>
            <w:jc w:val="right"/>
            <w:rPr>
              <w:noProof/>
              <w:sz w:val="19"/>
              <w:lang w:eastAsia="en-AU"/>
            </w:rPr>
          </w:pPr>
        </w:p>
        <w:p w14:paraId="580664E2" w14:textId="0B5BB9A0" w:rsidR="00D408BF" w:rsidRPr="00AC4488" w:rsidRDefault="00AF651D" w:rsidP="00AF651D">
          <w:pPr>
            <w:spacing w:after="0"/>
            <w:jc w:val="center"/>
            <w:rPr>
              <w:rStyle w:val="PageNumber"/>
            </w:rPr>
          </w:pPr>
          <w:r>
            <w:rPr>
              <w:noProof/>
              <w:sz w:val="19"/>
              <w:lang w:eastAsia="en-AU"/>
            </w:rPr>
            <w:drawing>
              <wp:inline distT="0" distB="0" distL="0" distR="0" wp14:anchorId="6D97E0FB" wp14:editId="62149A89">
                <wp:extent cx="742950" cy="742950"/>
                <wp:effectExtent l="0" t="0" r="9525" b="0"/>
                <wp:docPr id="3" name="Picture 3" descr="A black and white logo with a horse and a caduce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 with a horse and a caduce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c>
    </w:tr>
  </w:tbl>
  <w:p w14:paraId="126F4DBB" w14:textId="0245689E" w:rsidR="002645D5" w:rsidRPr="00B11C67" w:rsidRDefault="00D408BF" w:rsidP="002645D5">
    <w:pPr>
      <w:pStyle w:val="Footer"/>
      <w:rPr>
        <w:sz w:val="4"/>
        <w:szCs w:val="4"/>
      </w:rPr>
    </w:pPr>
    <w:r>
      <w:rPr>
        <w:sz w:val="4"/>
        <w:szCs w:val="4"/>
      </w:rPr>
      <w:t xml:space="preserve"> </w:t>
    </w:r>
  </w:p>
  <w:p w14:paraId="5305CC7C"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F9D6" w14:textId="77777777" w:rsidR="0087320B" w:rsidRDefault="0087320B" w:rsidP="0087320B">
    <w:pPr>
      <w:spacing w:after="0"/>
    </w:pPr>
  </w:p>
  <w:tbl>
    <w:tblPr>
      <w:tblW w:w="10526"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9021"/>
      <w:gridCol w:w="1505"/>
    </w:tblGrid>
    <w:tr w:rsidR="002645D5" w:rsidRPr="00132658" w14:paraId="32E1BF77" w14:textId="77777777" w:rsidTr="00B17BA1">
      <w:trPr>
        <w:cantSplit/>
        <w:trHeight w:hRule="exact" w:val="1284"/>
      </w:trPr>
      <w:tc>
        <w:tcPr>
          <w:tcW w:w="9021" w:type="dxa"/>
          <w:tcBorders>
            <w:top w:val="single" w:sz="4" w:space="0" w:color="auto"/>
          </w:tcBorders>
          <w:vAlign w:val="bottom"/>
        </w:tcPr>
        <w:p w14:paraId="40082FA7" w14:textId="1CF958B9"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854D8D">
                <w:rPr>
                  <w:rStyle w:val="PageNumber"/>
                  <w:b/>
                </w:rPr>
                <w:t>Industry, Tourism and Trade</w:t>
              </w:r>
            </w:sdtContent>
          </w:sdt>
        </w:p>
        <w:p w14:paraId="1518FA41" w14:textId="4FEA9BE0" w:rsidR="00A66DD9" w:rsidRPr="001B3D22" w:rsidRDefault="00770C2B"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DE2100">
                <w:rPr>
                  <w:rStyle w:val="PageNumber"/>
                </w:rPr>
                <w:t>1 July 2024</w:t>
              </w:r>
            </w:sdtContent>
          </w:sdt>
          <w:r w:rsidR="00BB1378">
            <w:rPr>
              <w:rStyle w:val="PageNumber"/>
            </w:rPr>
            <w:t xml:space="preserve"> </w:t>
          </w:r>
        </w:p>
        <w:p w14:paraId="7A454841" w14:textId="03CB7B12"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770C2B">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770C2B">
            <w:rPr>
              <w:rStyle w:val="PageNumber"/>
              <w:noProof/>
            </w:rPr>
            <w:t>6</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1505" w:type="dxa"/>
          <w:tcBorders>
            <w:top w:val="single" w:sz="4" w:space="0" w:color="auto"/>
          </w:tcBorders>
          <w:vAlign w:val="bottom"/>
        </w:tcPr>
        <w:p w14:paraId="4EF1F21A" w14:textId="253D998D" w:rsidR="002645D5" w:rsidRPr="001E14EB" w:rsidRDefault="00AF651D" w:rsidP="008815A3">
          <w:pPr>
            <w:spacing w:after="0"/>
            <w:jc w:val="center"/>
          </w:pPr>
          <w:r>
            <w:rPr>
              <w:noProof/>
              <w:sz w:val="19"/>
              <w:lang w:eastAsia="en-AU"/>
            </w:rPr>
            <w:drawing>
              <wp:inline distT="0" distB="0" distL="0" distR="0" wp14:anchorId="14945FD6" wp14:editId="26145DAE">
                <wp:extent cx="742950" cy="742950"/>
                <wp:effectExtent l="0" t="0" r="9525" b="0"/>
                <wp:docPr id="4" name="Picture 4" descr="A black and white logo with a horse and a caduce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 with a horse and a caduce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c>
    </w:tr>
  </w:tbl>
  <w:p w14:paraId="197B00EA" w14:textId="6A4CB0F0" w:rsidR="0089368E" w:rsidRPr="007A5EFD" w:rsidRDefault="00D408BF" w:rsidP="00D15D88">
    <w:pPr>
      <w:spacing w:after="0"/>
      <w:rPr>
        <w:rStyle w:val="Hidden"/>
      </w:rPr>
    </w:pPr>
    <w:r>
      <w:rPr>
        <w:rStyle w:val="Hidde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BB959" w14:textId="77777777" w:rsidR="00AE06E3" w:rsidRDefault="00AE06E3" w:rsidP="007332FF">
      <w:r>
        <w:separator/>
      </w:r>
    </w:p>
  </w:footnote>
  <w:footnote w:type="continuationSeparator" w:id="0">
    <w:p w14:paraId="621F280C" w14:textId="77777777" w:rsidR="00AE06E3" w:rsidRDefault="00AE06E3" w:rsidP="007332FF">
      <w:r>
        <w:continuationSeparator/>
      </w:r>
    </w:p>
  </w:footnote>
  <w:footnote w:id="1">
    <w:p w14:paraId="434E453C" w14:textId="085325D2" w:rsidR="000B1A72" w:rsidRDefault="000B1A72">
      <w:pPr>
        <w:pStyle w:val="FootnoteText"/>
      </w:pPr>
      <w:r>
        <w:rPr>
          <w:rStyle w:val="FootnoteReference"/>
        </w:rPr>
        <w:footnoteRef/>
      </w:r>
      <w:r>
        <w:t xml:space="preserve"> </w:t>
      </w:r>
      <w:r w:rsidRPr="000B1A72">
        <w:t>https://consumeraffairs.nt.gov.au/</w:t>
      </w:r>
    </w:p>
  </w:footnote>
  <w:footnote w:id="2">
    <w:p w14:paraId="19161FBB" w14:textId="291DE821" w:rsidR="00757AD4" w:rsidRDefault="00757AD4">
      <w:pPr>
        <w:pStyle w:val="FootnoteText"/>
      </w:pPr>
      <w:r>
        <w:rPr>
          <w:rStyle w:val="FootnoteReference"/>
        </w:rPr>
        <w:footnoteRef/>
      </w:r>
      <w:r>
        <w:t xml:space="preserve"> </w:t>
      </w:r>
      <w:r w:rsidRPr="009A4BFF">
        <w:t>https://legislation.nt.gov.au/en/Legislation/OATHS-AFFIDAVITS-AND-DECLARATIONS-ACT-2010</w:t>
      </w:r>
    </w:p>
  </w:footnote>
  <w:footnote w:id="3">
    <w:p w14:paraId="778B9151" w14:textId="6DFE74C9" w:rsidR="00757AD4" w:rsidRDefault="00757AD4">
      <w:pPr>
        <w:pStyle w:val="FootnoteText"/>
      </w:pPr>
      <w:r>
        <w:rPr>
          <w:rStyle w:val="FootnoteReference"/>
        </w:rPr>
        <w:footnoteRef/>
      </w:r>
      <w:r>
        <w:t xml:space="preserve"> </w:t>
      </w:r>
      <w:r w:rsidRPr="00EE4BCB">
        <w:t>https://legislation.nt.gov.au/en/Legislation/CRIMINAL-CODE-ACT-1983</w:t>
      </w:r>
    </w:p>
  </w:footnote>
  <w:footnote w:id="4">
    <w:p w14:paraId="18A4CBBC" w14:textId="711C7CA1" w:rsidR="00757AD4" w:rsidRDefault="00757AD4">
      <w:pPr>
        <w:pStyle w:val="FootnoteText"/>
      </w:pPr>
      <w:r>
        <w:rPr>
          <w:rStyle w:val="FootnoteReference"/>
        </w:rPr>
        <w:footnoteRef/>
      </w:r>
      <w:r>
        <w:t xml:space="preserve"> </w:t>
      </w:r>
      <w:r w:rsidRPr="00C74DEE">
        <w:t>https://legislation.nt.gov.au/en/Legislation/INFORMATION-ACT-2002</w:t>
      </w:r>
    </w:p>
  </w:footnote>
  <w:footnote w:id="5">
    <w:p w14:paraId="54EE7864" w14:textId="5052CD9D" w:rsidR="00757AD4" w:rsidRDefault="00757AD4">
      <w:pPr>
        <w:pStyle w:val="FootnoteText"/>
      </w:pPr>
      <w:r>
        <w:rPr>
          <w:rStyle w:val="FootnoteReference"/>
        </w:rPr>
        <w:footnoteRef/>
      </w:r>
      <w:r>
        <w:t xml:space="preserve"> </w:t>
      </w:r>
      <w:r w:rsidRPr="00C74DEE">
        <w:t>https://industry.nt.gov.au/publications/corporate/privacy-policy</w:t>
      </w:r>
    </w:p>
  </w:footnote>
  <w:footnote w:id="6">
    <w:p w14:paraId="16ADD469" w14:textId="3CF988A3" w:rsidR="00757AD4" w:rsidRDefault="00757AD4">
      <w:pPr>
        <w:pStyle w:val="FootnoteText"/>
      </w:pPr>
      <w:r>
        <w:rPr>
          <w:rStyle w:val="FootnoteReference"/>
        </w:rPr>
        <w:footnoteRef/>
      </w:r>
      <w:r>
        <w:t xml:space="preserve"> </w:t>
      </w:r>
      <w:r w:rsidRPr="00C74DEE">
        <w:t>https://infocomm.nt.gov.au/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14521" w14:textId="77777777" w:rsidR="00B17BA1" w:rsidRDefault="00B17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89114" w14:textId="02355610" w:rsidR="00983000" w:rsidRPr="00162207" w:rsidRDefault="00770C2B"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854D8D">
          <w:rPr>
            <w:rStyle w:val="HeaderChar"/>
          </w:rPr>
          <w:t>Veterinarian complaint form</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sz w:val="58"/>
        <w:szCs w:val="5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B141844" w14:textId="33D07AF3" w:rsidR="00A53CF0" w:rsidRPr="00E908F1" w:rsidRDefault="00854D8D" w:rsidP="00A53CF0">
        <w:pPr>
          <w:pStyle w:val="Title"/>
        </w:pPr>
        <w:r>
          <w:rPr>
            <w:rStyle w:val="TitleChar"/>
            <w:sz w:val="58"/>
            <w:szCs w:val="58"/>
          </w:rPr>
          <w:t>Veterinarian complaint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DAD6057"/>
    <w:multiLevelType w:val="multilevel"/>
    <w:tmpl w:val="704E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46E3BCA"/>
    <w:multiLevelType w:val="multilevel"/>
    <w:tmpl w:val="F478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3CEA0B3C"/>
    <w:multiLevelType w:val="multilevel"/>
    <w:tmpl w:val="79D4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4DF875E2"/>
    <w:multiLevelType w:val="hybridMultilevel"/>
    <w:tmpl w:val="83F01CDC"/>
    <w:lvl w:ilvl="0" w:tplc="EF0AD77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6B5146E7"/>
    <w:multiLevelType w:val="multilevel"/>
    <w:tmpl w:val="9BA2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1"/>
  </w:num>
  <w:num w:numId="2">
    <w:abstractNumId w:val="12"/>
  </w:num>
  <w:num w:numId="3">
    <w:abstractNumId w:val="41"/>
  </w:num>
  <w:num w:numId="4">
    <w:abstractNumId w:val="26"/>
  </w:num>
  <w:num w:numId="5">
    <w:abstractNumId w:val="17"/>
  </w:num>
  <w:num w:numId="6">
    <w:abstractNumId w:val="8"/>
  </w:num>
  <w:num w:numId="7">
    <w:abstractNumId w:val="29"/>
  </w:num>
  <w:num w:numId="8">
    <w:abstractNumId w:val="16"/>
  </w:num>
  <w:num w:numId="9">
    <w:abstractNumId w:val="40"/>
  </w:num>
  <w:num w:numId="10">
    <w:abstractNumId w:val="24"/>
  </w:num>
  <w:num w:numId="11">
    <w:abstractNumId w:val="37"/>
  </w:num>
  <w:num w:numId="12">
    <w:abstractNumId w:val="23"/>
  </w:num>
  <w:num w:numId="13">
    <w:abstractNumId w:val="36"/>
  </w:num>
  <w:num w:numId="14">
    <w:abstractNumId w:val="1"/>
  </w:num>
  <w:num w:numId="15">
    <w:abstractNumId w:val="28"/>
  </w:num>
  <w:num w:numId="1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67"/>
    <w:rsid w:val="00001DDF"/>
    <w:rsid w:val="0000322D"/>
    <w:rsid w:val="00007670"/>
    <w:rsid w:val="00010665"/>
    <w:rsid w:val="00010B38"/>
    <w:rsid w:val="00020347"/>
    <w:rsid w:val="0002393A"/>
    <w:rsid w:val="0002639B"/>
    <w:rsid w:val="00027DB8"/>
    <w:rsid w:val="00031A96"/>
    <w:rsid w:val="00040BF3"/>
    <w:rsid w:val="0004211C"/>
    <w:rsid w:val="0004441B"/>
    <w:rsid w:val="00046C59"/>
    <w:rsid w:val="00050593"/>
    <w:rsid w:val="00051362"/>
    <w:rsid w:val="00051F45"/>
    <w:rsid w:val="00052953"/>
    <w:rsid w:val="0005341A"/>
    <w:rsid w:val="00056DEF"/>
    <w:rsid w:val="00056EDC"/>
    <w:rsid w:val="00061054"/>
    <w:rsid w:val="000617FF"/>
    <w:rsid w:val="0006635A"/>
    <w:rsid w:val="00066E41"/>
    <w:rsid w:val="000716E1"/>
    <w:rsid w:val="000720BE"/>
    <w:rsid w:val="0007259C"/>
    <w:rsid w:val="0008001D"/>
    <w:rsid w:val="00080202"/>
    <w:rsid w:val="00080DCD"/>
    <w:rsid w:val="00080E22"/>
    <w:rsid w:val="00082573"/>
    <w:rsid w:val="00082E34"/>
    <w:rsid w:val="000840A3"/>
    <w:rsid w:val="000849D4"/>
    <w:rsid w:val="00085062"/>
    <w:rsid w:val="0008508F"/>
    <w:rsid w:val="00086A5F"/>
    <w:rsid w:val="000911EF"/>
    <w:rsid w:val="000962C5"/>
    <w:rsid w:val="00097865"/>
    <w:rsid w:val="000A4317"/>
    <w:rsid w:val="000A559C"/>
    <w:rsid w:val="000B0076"/>
    <w:rsid w:val="000B1A72"/>
    <w:rsid w:val="000B2CA1"/>
    <w:rsid w:val="000C1F7D"/>
    <w:rsid w:val="000C23BA"/>
    <w:rsid w:val="000D0E3D"/>
    <w:rsid w:val="000D1F29"/>
    <w:rsid w:val="000D633D"/>
    <w:rsid w:val="000E342B"/>
    <w:rsid w:val="000E3ED2"/>
    <w:rsid w:val="000E5DD2"/>
    <w:rsid w:val="000F034A"/>
    <w:rsid w:val="000F2958"/>
    <w:rsid w:val="000F3850"/>
    <w:rsid w:val="000F604F"/>
    <w:rsid w:val="00104E7F"/>
    <w:rsid w:val="001137EC"/>
    <w:rsid w:val="001152F5"/>
    <w:rsid w:val="00116286"/>
    <w:rsid w:val="00117743"/>
    <w:rsid w:val="00117F5B"/>
    <w:rsid w:val="00132658"/>
    <w:rsid w:val="001343E2"/>
    <w:rsid w:val="00137E86"/>
    <w:rsid w:val="00141981"/>
    <w:rsid w:val="00146120"/>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4D4A"/>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74EDC"/>
    <w:rsid w:val="00277DDA"/>
    <w:rsid w:val="002806F5"/>
    <w:rsid w:val="00281577"/>
    <w:rsid w:val="00284EF4"/>
    <w:rsid w:val="002851E0"/>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25EB"/>
    <w:rsid w:val="002E4290"/>
    <w:rsid w:val="002E66A6"/>
    <w:rsid w:val="002F0DB1"/>
    <w:rsid w:val="002F2885"/>
    <w:rsid w:val="002F45A1"/>
    <w:rsid w:val="0030203D"/>
    <w:rsid w:val="003037F9"/>
    <w:rsid w:val="0030583E"/>
    <w:rsid w:val="00307FE1"/>
    <w:rsid w:val="003164BA"/>
    <w:rsid w:val="0032013E"/>
    <w:rsid w:val="0032080C"/>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121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63A1"/>
    <w:rsid w:val="003F7E65"/>
    <w:rsid w:val="0040222A"/>
    <w:rsid w:val="00402A05"/>
    <w:rsid w:val="004047BC"/>
    <w:rsid w:val="004100F7"/>
    <w:rsid w:val="00414CB3"/>
    <w:rsid w:val="0041563D"/>
    <w:rsid w:val="00416748"/>
    <w:rsid w:val="00426E25"/>
    <w:rsid w:val="00427D9C"/>
    <w:rsid w:val="00427E7E"/>
    <w:rsid w:val="0043290A"/>
    <w:rsid w:val="00433C60"/>
    <w:rsid w:val="0043465D"/>
    <w:rsid w:val="00443B6E"/>
    <w:rsid w:val="00450636"/>
    <w:rsid w:val="0045420A"/>
    <w:rsid w:val="004554D4"/>
    <w:rsid w:val="0045632E"/>
    <w:rsid w:val="00461744"/>
    <w:rsid w:val="00463835"/>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1747"/>
    <w:rsid w:val="004B35EA"/>
    <w:rsid w:val="004B69E4"/>
    <w:rsid w:val="004C6C39"/>
    <w:rsid w:val="004D075F"/>
    <w:rsid w:val="004D1B76"/>
    <w:rsid w:val="004D344E"/>
    <w:rsid w:val="004E019E"/>
    <w:rsid w:val="004E06EC"/>
    <w:rsid w:val="004E0A3F"/>
    <w:rsid w:val="004E2CB7"/>
    <w:rsid w:val="004F016A"/>
    <w:rsid w:val="005009BC"/>
    <w:rsid w:val="00500F94"/>
    <w:rsid w:val="00502FB3"/>
    <w:rsid w:val="00503DE9"/>
    <w:rsid w:val="0050530C"/>
    <w:rsid w:val="00505DEA"/>
    <w:rsid w:val="005060E5"/>
    <w:rsid w:val="00507782"/>
    <w:rsid w:val="00512A04"/>
    <w:rsid w:val="00520499"/>
    <w:rsid w:val="005214CC"/>
    <w:rsid w:val="0052341C"/>
    <w:rsid w:val="005249F5"/>
    <w:rsid w:val="005260F7"/>
    <w:rsid w:val="00543BD1"/>
    <w:rsid w:val="00556113"/>
    <w:rsid w:val="005621C4"/>
    <w:rsid w:val="00564C12"/>
    <w:rsid w:val="005654B8"/>
    <w:rsid w:val="00572485"/>
    <w:rsid w:val="00574836"/>
    <w:rsid w:val="005762CC"/>
    <w:rsid w:val="00582D3D"/>
    <w:rsid w:val="00585D8F"/>
    <w:rsid w:val="00590040"/>
    <w:rsid w:val="00595386"/>
    <w:rsid w:val="00597234"/>
    <w:rsid w:val="005A4AC0"/>
    <w:rsid w:val="005A539B"/>
    <w:rsid w:val="005A5FDF"/>
    <w:rsid w:val="005B0CBC"/>
    <w:rsid w:val="005B0FB7"/>
    <w:rsid w:val="005B122A"/>
    <w:rsid w:val="005B1FCB"/>
    <w:rsid w:val="005B20B8"/>
    <w:rsid w:val="005B5AC2"/>
    <w:rsid w:val="005B6B58"/>
    <w:rsid w:val="005C2833"/>
    <w:rsid w:val="005D45DF"/>
    <w:rsid w:val="005E144D"/>
    <w:rsid w:val="005E1500"/>
    <w:rsid w:val="005E3A43"/>
    <w:rsid w:val="005F0B17"/>
    <w:rsid w:val="005F77C7"/>
    <w:rsid w:val="005F7AC5"/>
    <w:rsid w:val="00620675"/>
    <w:rsid w:val="0062135B"/>
    <w:rsid w:val="00622910"/>
    <w:rsid w:val="006254B6"/>
    <w:rsid w:val="00627FC8"/>
    <w:rsid w:val="00634267"/>
    <w:rsid w:val="006433C3"/>
    <w:rsid w:val="00650F5B"/>
    <w:rsid w:val="00661D1D"/>
    <w:rsid w:val="00665916"/>
    <w:rsid w:val="006670D7"/>
    <w:rsid w:val="006719EA"/>
    <w:rsid w:val="00671F13"/>
    <w:rsid w:val="00673403"/>
    <w:rsid w:val="0067400A"/>
    <w:rsid w:val="0068210A"/>
    <w:rsid w:val="006847AD"/>
    <w:rsid w:val="0069114B"/>
    <w:rsid w:val="006944C1"/>
    <w:rsid w:val="006A756A"/>
    <w:rsid w:val="006B7FE0"/>
    <w:rsid w:val="006C69CB"/>
    <w:rsid w:val="006D063A"/>
    <w:rsid w:val="006D66F7"/>
    <w:rsid w:val="006E283C"/>
    <w:rsid w:val="006F5394"/>
    <w:rsid w:val="00705C9D"/>
    <w:rsid w:val="00705F13"/>
    <w:rsid w:val="00714F1D"/>
    <w:rsid w:val="00715225"/>
    <w:rsid w:val="00720CC6"/>
    <w:rsid w:val="00721391"/>
    <w:rsid w:val="00722DDB"/>
    <w:rsid w:val="00724728"/>
    <w:rsid w:val="00724F98"/>
    <w:rsid w:val="00730B9B"/>
    <w:rsid w:val="0073182E"/>
    <w:rsid w:val="007332FF"/>
    <w:rsid w:val="007408F5"/>
    <w:rsid w:val="00741EAE"/>
    <w:rsid w:val="00755248"/>
    <w:rsid w:val="00757AD4"/>
    <w:rsid w:val="0076190B"/>
    <w:rsid w:val="0076355D"/>
    <w:rsid w:val="00763A2D"/>
    <w:rsid w:val="007676A4"/>
    <w:rsid w:val="00770C2B"/>
    <w:rsid w:val="00777795"/>
    <w:rsid w:val="00780A44"/>
    <w:rsid w:val="00783A57"/>
    <w:rsid w:val="00784C92"/>
    <w:rsid w:val="007859CD"/>
    <w:rsid w:val="00785C24"/>
    <w:rsid w:val="007907E4"/>
    <w:rsid w:val="00796461"/>
    <w:rsid w:val="007A4026"/>
    <w:rsid w:val="007A5EFD"/>
    <w:rsid w:val="007A6A4F"/>
    <w:rsid w:val="007B03F5"/>
    <w:rsid w:val="007B34A1"/>
    <w:rsid w:val="007B5C09"/>
    <w:rsid w:val="007B5DA2"/>
    <w:rsid w:val="007C0966"/>
    <w:rsid w:val="007C19E7"/>
    <w:rsid w:val="007C5CFD"/>
    <w:rsid w:val="007C6D9F"/>
    <w:rsid w:val="007D2F4A"/>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27F86"/>
    <w:rsid w:val="00830853"/>
    <w:rsid w:val="008313C4"/>
    <w:rsid w:val="00835434"/>
    <w:rsid w:val="008358C0"/>
    <w:rsid w:val="00836E22"/>
    <w:rsid w:val="00841B39"/>
    <w:rsid w:val="00842838"/>
    <w:rsid w:val="00854D8D"/>
    <w:rsid w:val="00854EC1"/>
    <w:rsid w:val="0085797F"/>
    <w:rsid w:val="00860028"/>
    <w:rsid w:val="00861DC3"/>
    <w:rsid w:val="00867019"/>
    <w:rsid w:val="00872B4E"/>
    <w:rsid w:val="00872EF1"/>
    <w:rsid w:val="0087320B"/>
    <w:rsid w:val="008735A9"/>
    <w:rsid w:val="00877BC5"/>
    <w:rsid w:val="00877D20"/>
    <w:rsid w:val="008815A3"/>
    <w:rsid w:val="00881C48"/>
    <w:rsid w:val="00885B80"/>
    <w:rsid w:val="00885C30"/>
    <w:rsid w:val="00885E9B"/>
    <w:rsid w:val="0089368E"/>
    <w:rsid w:val="00893C96"/>
    <w:rsid w:val="0089500A"/>
    <w:rsid w:val="00897C94"/>
    <w:rsid w:val="008A7C12"/>
    <w:rsid w:val="008A7C78"/>
    <w:rsid w:val="008B03CE"/>
    <w:rsid w:val="008B521D"/>
    <w:rsid w:val="008B529E"/>
    <w:rsid w:val="008C0611"/>
    <w:rsid w:val="008C17FB"/>
    <w:rsid w:val="008C70BB"/>
    <w:rsid w:val="008D1B00"/>
    <w:rsid w:val="008D57B8"/>
    <w:rsid w:val="008E03FC"/>
    <w:rsid w:val="008E2A64"/>
    <w:rsid w:val="008E510B"/>
    <w:rsid w:val="00902B13"/>
    <w:rsid w:val="00911941"/>
    <w:rsid w:val="0092024D"/>
    <w:rsid w:val="00925146"/>
    <w:rsid w:val="00925F0F"/>
    <w:rsid w:val="00932F6B"/>
    <w:rsid w:val="00934E50"/>
    <w:rsid w:val="009403FA"/>
    <w:rsid w:val="009468BC"/>
    <w:rsid w:val="00947FAE"/>
    <w:rsid w:val="009616DF"/>
    <w:rsid w:val="0096542F"/>
    <w:rsid w:val="00966F83"/>
    <w:rsid w:val="00967FA7"/>
    <w:rsid w:val="00971645"/>
    <w:rsid w:val="00977919"/>
    <w:rsid w:val="00983000"/>
    <w:rsid w:val="009854B5"/>
    <w:rsid w:val="009870FA"/>
    <w:rsid w:val="009921C3"/>
    <w:rsid w:val="0099551D"/>
    <w:rsid w:val="009A4BFF"/>
    <w:rsid w:val="009A5897"/>
    <w:rsid w:val="009A5F24"/>
    <w:rsid w:val="009A7417"/>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14C5A"/>
    <w:rsid w:val="00A22C38"/>
    <w:rsid w:val="00A22D3C"/>
    <w:rsid w:val="00A25193"/>
    <w:rsid w:val="00A26E80"/>
    <w:rsid w:val="00A30993"/>
    <w:rsid w:val="00A31AE8"/>
    <w:rsid w:val="00A3739D"/>
    <w:rsid w:val="00A3761F"/>
    <w:rsid w:val="00A37DDA"/>
    <w:rsid w:val="00A45005"/>
    <w:rsid w:val="00A53CF0"/>
    <w:rsid w:val="00A65C96"/>
    <w:rsid w:val="00A66DD9"/>
    <w:rsid w:val="00A717B1"/>
    <w:rsid w:val="00A7247F"/>
    <w:rsid w:val="00A7620F"/>
    <w:rsid w:val="00A76790"/>
    <w:rsid w:val="00A9082B"/>
    <w:rsid w:val="00A925EC"/>
    <w:rsid w:val="00A929AA"/>
    <w:rsid w:val="00A92B6B"/>
    <w:rsid w:val="00AA541E"/>
    <w:rsid w:val="00AC3406"/>
    <w:rsid w:val="00AD0DA4"/>
    <w:rsid w:val="00AD180C"/>
    <w:rsid w:val="00AD4169"/>
    <w:rsid w:val="00AE06E3"/>
    <w:rsid w:val="00AE193F"/>
    <w:rsid w:val="00AE25C6"/>
    <w:rsid w:val="00AE2A8A"/>
    <w:rsid w:val="00AE306C"/>
    <w:rsid w:val="00AF28C1"/>
    <w:rsid w:val="00AF651D"/>
    <w:rsid w:val="00B02EF1"/>
    <w:rsid w:val="00B07C97"/>
    <w:rsid w:val="00B11C67"/>
    <w:rsid w:val="00B15754"/>
    <w:rsid w:val="00B16002"/>
    <w:rsid w:val="00B17BA1"/>
    <w:rsid w:val="00B2046E"/>
    <w:rsid w:val="00B20E8B"/>
    <w:rsid w:val="00B257E1"/>
    <w:rsid w:val="00B2599A"/>
    <w:rsid w:val="00B27AC4"/>
    <w:rsid w:val="00B31D3A"/>
    <w:rsid w:val="00B33D30"/>
    <w:rsid w:val="00B343CC"/>
    <w:rsid w:val="00B47592"/>
    <w:rsid w:val="00B5084A"/>
    <w:rsid w:val="00B606A1"/>
    <w:rsid w:val="00B614F7"/>
    <w:rsid w:val="00B61B26"/>
    <w:rsid w:val="00B65E6B"/>
    <w:rsid w:val="00B674EB"/>
    <w:rsid w:val="00B675B2"/>
    <w:rsid w:val="00B7587C"/>
    <w:rsid w:val="00B81261"/>
    <w:rsid w:val="00B8223E"/>
    <w:rsid w:val="00B832AE"/>
    <w:rsid w:val="00B86678"/>
    <w:rsid w:val="00B86A78"/>
    <w:rsid w:val="00B92F9B"/>
    <w:rsid w:val="00B941B3"/>
    <w:rsid w:val="00B94EA9"/>
    <w:rsid w:val="00B96513"/>
    <w:rsid w:val="00BA1A56"/>
    <w:rsid w:val="00BA1D47"/>
    <w:rsid w:val="00BA66F0"/>
    <w:rsid w:val="00BB1378"/>
    <w:rsid w:val="00BB2239"/>
    <w:rsid w:val="00BB2AE7"/>
    <w:rsid w:val="00BB6464"/>
    <w:rsid w:val="00BC1BB8"/>
    <w:rsid w:val="00BD7FE1"/>
    <w:rsid w:val="00BE0339"/>
    <w:rsid w:val="00BE37CA"/>
    <w:rsid w:val="00BE6144"/>
    <w:rsid w:val="00BE635A"/>
    <w:rsid w:val="00BF17E9"/>
    <w:rsid w:val="00BF2ABB"/>
    <w:rsid w:val="00BF5099"/>
    <w:rsid w:val="00C069DC"/>
    <w:rsid w:val="00C10B5E"/>
    <w:rsid w:val="00C10F10"/>
    <w:rsid w:val="00C11E6F"/>
    <w:rsid w:val="00C15D4D"/>
    <w:rsid w:val="00C175DC"/>
    <w:rsid w:val="00C260A5"/>
    <w:rsid w:val="00C30171"/>
    <w:rsid w:val="00C309D8"/>
    <w:rsid w:val="00C30E34"/>
    <w:rsid w:val="00C43519"/>
    <w:rsid w:val="00C45263"/>
    <w:rsid w:val="00C51537"/>
    <w:rsid w:val="00C52BC3"/>
    <w:rsid w:val="00C53ECF"/>
    <w:rsid w:val="00C61AFA"/>
    <w:rsid w:val="00C61D64"/>
    <w:rsid w:val="00C62099"/>
    <w:rsid w:val="00C64EA3"/>
    <w:rsid w:val="00C72536"/>
    <w:rsid w:val="00C72867"/>
    <w:rsid w:val="00C74DEE"/>
    <w:rsid w:val="00C75E81"/>
    <w:rsid w:val="00C86609"/>
    <w:rsid w:val="00C92B4C"/>
    <w:rsid w:val="00C954F6"/>
    <w:rsid w:val="00C96318"/>
    <w:rsid w:val="00CA26EE"/>
    <w:rsid w:val="00CA36A0"/>
    <w:rsid w:val="00CA6BC5"/>
    <w:rsid w:val="00CC2F1A"/>
    <w:rsid w:val="00CC571B"/>
    <w:rsid w:val="00CC61CD"/>
    <w:rsid w:val="00CC6C02"/>
    <w:rsid w:val="00CC737B"/>
    <w:rsid w:val="00CD5011"/>
    <w:rsid w:val="00CE640F"/>
    <w:rsid w:val="00CE76BC"/>
    <w:rsid w:val="00CF5037"/>
    <w:rsid w:val="00CF540E"/>
    <w:rsid w:val="00D02F07"/>
    <w:rsid w:val="00D135AC"/>
    <w:rsid w:val="00D15D88"/>
    <w:rsid w:val="00D27D49"/>
    <w:rsid w:val="00D27EBE"/>
    <w:rsid w:val="00D32BCF"/>
    <w:rsid w:val="00D34336"/>
    <w:rsid w:val="00D35D55"/>
    <w:rsid w:val="00D36A49"/>
    <w:rsid w:val="00D408BF"/>
    <w:rsid w:val="00D517C6"/>
    <w:rsid w:val="00D5309E"/>
    <w:rsid w:val="00D70DF6"/>
    <w:rsid w:val="00D71D84"/>
    <w:rsid w:val="00D72464"/>
    <w:rsid w:val="00D72A57"/>
    <w:rsid w:val="00D74B2D"/>
    <w:rsid w:val="00D75A6E"/>
    <w:rsid w:val="00D768EB"/>
    <w:rsid w:val="00D81E17"/>
    <w:rsid w:val="00D82D1E"/>
    <w:rsid w:val="00D832D9"/>
    <w:rsid w:val="00D83EC2"/>
    <w:rsid w:val="00D90F00"/>
    <w:rsid w:val="00D975C0"/>
    <w:rsid w:val="00DA5285"/>
    <w:rsid w:val="00DB191D"/>
    <w:rsid w:val="00DB4F91"/>
    <w:rsid w:val="00DB5DAF"/>
    <w:rsid w:val="00DB6D0A"/>
    <w:rsid w:val="00DC06BE"/>
    <w:rsid w:val="00DC1F0F"/>
    <w:rsid w:val="00DC3117"/>
    <w:rsid w:val="00DC5DD9"/>
    <w:rsid w:val="00DC6D2D"/>
    <w:rsid w:val="00DD4E59"/>
    <w:rsid w:val="00DE2100"/>
    <w:rsid w:val="00DE33B5"/>
    <w:rsid w:val="00DE5E18"/>
    <w:rsid w:val="00DE6486"/>
    <w:rsid w:val="00DE659D"/>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458A6"/>
    <w:rsid w:val="00E61BA2"/>
    <w:rsid w:val="00E63864"/>
    <w:rsid w:val="00E6403F"/>
    <w:rsid w:val="00E75451"/>
    <w:rsid w:val="00E770C4"/>
    <w:rsid w:val="00E84C5A"/>
    <w:rsid w:val="00E861DB"/>
    <w:rsid w:val="00E908F1"/>
    <w:rsid w:val="00E93406"/>
    <w:rsid w:val="00E956C5"/>
    <w:rsid w:val="00E95C39"/>
    <w:rsid w:val="00EA2C39"/>
    <w:rsid w:val="00EA5593"/>
    <w:rsid w:val="00EB0A3C"/>
    <w:rsid w:val="00EB0A96"/>
    <w:rsid w:val="00EB77F9"/>
    <w:rsid w:val="00EC5769"/>
    <w:rsid w:val="00EC7D00"/>
    <w:rsid w:val="00ED0304"/>
    <w:rsid w:val="00ED4FF7"/>
    <w:rsid w:val="00ED5B7B"/>
    <w:rsid w:val="00EE38FA"/>
    <w:rsid w:val="00EE3E2C"/>
    <w:rsid w:val="00EE42E0"/>
    <w:rsid w:val="00EE4BCB"/>
    <w:rsid w:val="00EE5D23"/>
    <w:rsid w:val="00EE750D"/>
    <w:rsid w:val="00EF051F"/>
    <w:rsid w:val="00EF3CA4"/>
    <w:rsid w:val="00EF49A8"/>
    <w:rsid w:val="00EF7859"/>
    <w:rsid w:val="00F014DA"/>
    <w:rsid w:val="00F02591"/>
    <w:rsid w:val="00F145F0"/>
    <w:rsid w:val="00F15931"/>
    <w:rsid w:val="00F31181"/>
    <w:rsid w:val="00F44007"/>
    <w:rsid w:val="00F467B9"/>
    <w:rsid w:val="00F5696E"/>
    <w:rsid w:val="00F60EFF"/>
    <w:rsid w:val="00F65F87"/>
    <w:rsid w:val="00F67D2D"/>
    <w:rsid w:val="00F84DBE"/>
    <w:rsid w:val="00F858F2"/>
    <w:rsid w:val="00F860CC"/>
    <w:rsid w:val="00F94398"/>
    <w:rsid w:val="00FB2B56"/>
    <w:rsid w:val="00FB3CC5"/>
    <w:rsid w:val="00FB55D5"/>
    <w:rsid w:val="00FB7C4D"/>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FF6966"/>
  <w15:docId w15:val="{EE03E660-6ABE-4E9F-88EF-C15E1F21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Strong">
    <w:name w:val="Strong"/>
    <w:basedOn w:val="DefaultParagraphFont"/>
    <w:uiPriority w:val="22"/>
    <w:qFormat/>
    <w:rsid w:val="0062135B"/>
    <w:rPr>
      <w:b/>
      <w:bCs/>
    </w:rPr>
  </w:style>
  <w:style w:type="paragraph" w:styleId="FootnoteText">
    <w:name w:val="footnote text"/>
    <w:basedOn w:val="Normal"/>
    <w:link w:val="FootnoteTextChar"/>
    <w:uiPriority w:val="99"/>
    <w:semiHidden/>
    <w:unhideWhenUsed/>
    <w:rsid w:val="0062135B"/>
    <w:pPr>
      <w:spacing w:after="0"/>
    </w:pPr>
    <w:rPr>
      <w:sz w:val="20"/>
    </w:rPr>
  </w:style>
  <w:style w:type="character" w:customStyle="1" w:styleId="FootnoteTextChar">
    <w:name w:val="Footnote Text Char"/>
    <w:basedOn w:val="DefaultParagraphFont"/>
    <w:link w:val="FootnoteText"/>
    <w:uiPriority w:val="99"/>
    <w:semiHidden/>
    <w:rsid w:val="0062135B"/>
    <w:rPr>
      <w:sz w:val="20"/>
    </w:rPr>
  </w:style>
  <w:style w:type="character" w:styleId="FootnoteReference">
    <w:name w:val="footnote reference"/>
    <w:basedOn w:val="DefaultParagraphFont"/>
    <w:uiPriority w:val="99"/>
    <w:semiHidden/>
    <w:unhideWhenUsed/>
    <w:rsid w:val="0062135B"/>
    <w:rPr>
      <w:vertAlign w:val="superscript"/>
    </w:rPr>
  </w:style>
  <w:style w:type="character" w:styleId="FollowedHyperlink">
    <w:name w:val="FollowedHyperlink"/>
    <w:basedOn w:val="DefaultParagraphFont"/>
    <w:uiPriority w:val="99"/>
    <w:semiHidden/>
    <w:unhideWhenUsed/>
    <w:rsid w:val="00A30993"/>
    <w:rPr>
      <w:color w:val="8C4799" w:themeColor="followedHyperlink"/>
      <w:u w:val="single"/>
    </w:rPr>
  </w:style>
  <w:style w:type="character" w:styleId="Emphasis">
    <w:name w:val="Emphasis"/>
    <w:basedOn w:val="DefaultParagraphFont"/>
    <w:uiPriority w:val="20"/>
    <w:qFormat/>
    <w:rsid w:val="00116286"/>
    <w:rPr>
      <w:i/>
      <w:iCs/>
    </w:rPr>
  </w:style>
  <w:style w:type="character" w:customStyle="1" w:styleId="UnresolvedMention">
    <w:name w:val="Unresolved Mention"/>
    <w:basedOn w:val="DefaultParagraphFont"/>
    <w:uiPriority w:val="99"/>
    <w:semiHidden/>
    <w:unhideWhenUsed/>
    <w:rsid w:val="000B1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26918">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56850663">
      <w:bodyDiv w:val="1"/>
      <w:marLeft w:val="0"/>
      <w:marRight w:val="0"/>
      <w:marTop w:val="0"/>
      <w:marBottom w:val="0"/>
      <w:divBdr>
        <w:top w:val="none" w:sz="0" w:space="0" w:color="auto"/>
        <w:left w:val="none" w:sz="0" w:space="0" w:color="auto"/>
        <w:bottom w:val="none" w:sz="0" w:space="0" w:color="auto"/>
        <w:right w:val="none" w:sz="0" w:space="0" w:color="auto"/>
      </w:divBdr>
    </w:div>
    <w:div w:id="830103267">
      <w:bodyDiv w:val="1"/>
      <w:marLeft w:val="0"/>
      <w:marRight w:val="0"/>
      <w:marTop w:val="0"/>
      <w:marBottom w:val="0"/>
      <w:divBdr>
        <w:top w:val="none" w:sz="0" w:space="0" w:color="auto"/>
        <w:left w:val="none" w:sz="0" w:space="0" w:color="auto"/>
        <w:bottom w:val="none" w:sz="0" w:space="0" w:color="auto"/>
        <w:right w:val="none" w:sz="0" w:space="0" w:color="auto"/>
      </w:divBdr>
    </w:div>
    <w:div w:id="112650969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on.nt.gov.au/en/Legislation/INFORMATION-ACT-2002"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vetboard@nt.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on.nt.gov.au/en/Legislation/CRIMINAL-CODE-ACT-1983" TargetMode="External"/><Relationship Id="rId5" Type="http://schemas.openxmlformats.org/officeDocument/2006/relationships/settings" Target="settings.xml"/><Relationship Id="rId15" Type="http://schemas.openxmlformats.org/officeDocument/2006/relationships/hyperlink" Target="https://infocomm.nt.gov.au/" TargetMode="External"/><Relationship Id="rId23" Type="http://schemas.openxmlformats.org/officeDocument/2006/relationships/theme" Target="theme/theme1.xml"/><Relationship Id="rId10" Type="http://schemas.openxmlformats.org/officeDocument/2006/relationships/hyperlink" Target="https://legislation.nt.gov.au/en/Legislation/OATHS-AFFIDAVITS-AND-DECLARATIONS-ACT-2010"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consumeraffairs.nt.gov.au/" TargetMode="External"/><Relationship Id="rId14" Type="http://schemas.openxmlformats.org/officeDocument/2006/relationships/hyperlink" Target="https://industry.nt.gov.au/publications/corporate/privacy-polic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cc\Downloads\ntg-form-template%20(7).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0AB07D-74FF-48B1-87F6-A448001C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(7).dotx</Template>
  <TotalTime>0</TotalTime>
  <Pages>6</Pages>
  <Words>911</Words>
  <Characters>5196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Veterinarian complaint form</vt:lpstr>
    </vt:vector>
  </TitlesOfParts>
  <Company>Industry, Tourism and Trade</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complaint form</dc:title>
  <dc:creator>Kirsten MacCarthy</dc:creator>
  <cp:lastModifiedBy>Kathleen Gregor</cp:lastModifiedBy>
  <cp:revision>2</cp:revision>
  <cp:lastPrinted>2019-07-29T01:45:00Z</cp:lastPrinted>
  <dcterms:created xsi:type="dcterms:W3CDTF">2024-07-19T02:36:00Z</dcterms:created>
  <dcterms:modified xsi:type="dcterms:W3CDTF">2024-07-19T02:36:00Z</dcterms:modified>
</cp:coreProperties>
</file>